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B588" w14:textId="77777777" w:rsidR="00D459D9" w:rsidRPr="00D459D9" w:rsidRDefault="00D459D9" w:rsidP="00D459D9">
      <w:pPr>
        <w:spacing w:before="120"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459D9">
        <w:rPr>
          <w:rFonts w:ascii="Arial" w:eastAsia="Times New Roman" w:hAnsi="Arial" w:cs="Arial"/>
          <w:kern w:val="0"/>
          <w:sz w:val="24"/>
          <w:szCs w:val="24"/>
          <w14:ligatures w14:val="none"/>
        </w:rPr>
        <w:t>Commonwealth of Australia</w:t>
      </w:r>
    </w:p>
    <w:p w14:paraId="6D3F02B0" w14:textId="77777777" w:rsidR="00D459D9" w:rsidRPr="00D459D9" w:rsidRDefault="00D459D9" w:rsidP="00D459D9">
      <w:pPr>
        <w:spacing w:before="120"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459D9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STATUTORY DECLARATION</w:t>
      </w:r>
    </w:p>
    <w:p w14:paraId="25570370" w14:textId="77777777" w:rsidR="00D459D9" w:rsidRPr="00D459D9" w:rsidRDefault="00D459D9" w:rsidP="00D459D9">
      <w:pPr>
        <w:spacing w:before="120"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459D9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>Statutory Declarations Act 1959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77"/>
        <w:gridCol w:w="9011"/>
      </w:tblGrid>
      <w:tr w:rsidR="00D459D9" w:rsidRPr="00D459D9" w14:paraId="6E907434" w14:textId="77777777" w:rsidTr="009B5424">
        <w:tc>
          <w:tcPr>
            <w:tcW w:w="704" w:type="pct"/>
          </w:tcPr>
          <w:p w14:paraId="162BAFF0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kern w:val="0"/>
                <w:sz w:val="22"/>
                <w14:ligatures w14:val="none"/>
              </w:rPr>
            </w:pPr>
          </w:p>
          <w:p w14:paraId="25095245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1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14:paraId="71A5F0DD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06163949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I,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1</w:t>
            </w:r>
          </w:p>
          <w:p w14:paraId="1DA067AF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2DB666F6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4998C2A9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04709854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b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make the following declaration under section 9 of the </w:t>
            </w:r>
            <w:r w:rsidRPr="00D459D9">
              <w:rPr>
                <w:rFonts w:ascii="Arial" w:eastAsia="Times New Roman" w:hAnsi="Arial" w:cs="Arial"/>
                <w:i/>
                <w:kern w:val="0"/>
                <w:szCs w:val="20"/>
                <w14:ligatures w14:val="none"/>
              </w:rPr>
              <w:t>Statutory Declarations Act 1959:</w:t>
            </w:r>
          </w:p>
        </w:tc>
      </w:tr>
      <w:tr w:rsidR="00D459D9" w:rsidRPr="00D459D9" w14:paraId="529AAE03" w14:textId="77777777" w:rsidTr="009B5424">
        <w:tc>
          <w:tcPr>
            <w:tcW w:w="704" w:type="pct"/>
          </w:tcPr>
          <w:p w14:paraId="36C6D6BE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kern w:val="0"/>
                <w:sz w:val="22"/>
                <w14:ligatures w14:val="none"/>
              </w:rPr>
            </w:pPr>
          </w:p>
          <w:p w14:paraId="05290793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2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>Set out matter declared to in numbered paragraphs</w:t>
            </w:r>
          </w:p>
        </w:tc>
        <w:tc>
          <w:tcPr>
            <w:tcW w:w="4296" w:type="pct"/>
          </w:tcPr>
          <w:p w14:paraId="12144FFF" w14:textId="77777777" w:rsidR="00D459D9" w:rsidRPr="00D459D9" w:rsidRDefault="00D459D9" w:rsidP="00D459D9">
            <w:pPr>
              <w:tabs>
                <w:tab w:val="left" w:pos="2580"/>
              </w:tabs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304DA8F4" w14:textId="0717E4A6" w:rsidR="00D459D9" w:rsidRPr="003719D2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2</w:t>
            </w:r>
            <w:r w:rsidR="003719D2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 xml:space="preserve"> </w:t>
            </w:r>
            <w:r w:rsidR="003719D2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The attached </w:t>
            </w:r>
            <w:r w:rsidR="003719D2" w:rsidRPr="003C6AFC">
              <w:rPr>
                <w:rFonts w:ascii="Arial" w:eastAsia="Times New Roman" w:hAnsi="Arial" w:cs="Arial"/>
                <w:i/>
                <w:iCs/>
                <w:kern w:val="0"/>
                <w:szCs w:val="20"/>
                <w14:ligatures w14:val="none"/>
              </w:rPr>
              <w:t>Statement for the Appointment of Guardian or Manager</w:t>
            </w:r>
            <w:r w:rsidR="003719D2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 sets out the contents of my statutory declaration.</w:t>
            </w:r>
          </w:p>
          <w:p w14:paraId="2E575EC6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68DBAC5E" w14:textId="4DA69CB6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4E707534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4B4D2AAD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6A6B0011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25EE887C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4AF6BDA2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76D5DFB7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05F476F4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0E8431B4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00738FAD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6C5B85AF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0E24805E" w14:textId="77777777" w:rsidR="00D459D9" w:rsidRPr="00D459D9" w:rsidRDefault="00D459D9" w:rsidP="00D459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295D437B" w14:textId="77777777" w:rsidR="00D459D9" w:rsidRPr="00D459D9" w:rsidRDefault="00D459D9" w:rsidP="00D459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79F29B66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6B409076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I believe that the statements in this declaration are true in </w:t>
            </w:r>
            <w:proofErr w:type="gramStart"/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every particular, and</w:t>
            </w:r>
            <w:proofErr w:type="gramEnd"/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 I understand that a person who intentionally makes a false statement in a statutory declaration is guilty of an offence under section 11 of the </w:t>
            </w:r>
            <w:r w:rsidRPr="00D459D9">
              <w:rPr>
                <w:rFonts w:ascii="Arial" w:eastAsia="Times New Roman" w:hAnsi="Arial" w:cs="Arial"/>
                <w:i/>
                <w:kern w:val="0"/>
                <w:szCs w:val="20"/>
                <w14:ligatures w14:val="none"/>
              </w:rPr>
              <w:t>Statutory Declarations Act 1959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, the punishment for which is imprisonment for a term of 4 years.</w:t>
            </w:r>
          </w:p>
          <w:p w14:paraId="26F2FB2D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</w:tr>
      <w:tr w:rsidR="00D459D9" w:rsidRPr="00D459D9" w14:paraId="77D532D7" w14:textId="77777777" w:rsidTr="009B5424">
        <w:tc>
          <w:tcPr>
            <w:tcW w:w="704" w:type="pct"/>
          </w:tcPr>
          <w:p w14:paraId="13127991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3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>Signature of person making the declaration</w:t>
            </w:r>
          </w:p>
          <w:p w14:paraId="46CE664C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  <w:p w14:paraId="77375B68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  <w:p w14:paraId="21BA90E8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4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 xml:space="preserve">Email address or telephone number of </w:t>
            </w:r>
            <w:proofErr w:type="gramStart"/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person</w:t>
            </w:r>
            <w:proofErr w:type="gramEnd"/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 xml:space="preserve"> making the declaration</w:t>
            </w:r>
          </w:p>
          <w:p w14:paraId="0D55CBF5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296" w:type="pct"/>
          </w:tcPr>
          <w:p w14:paraId="2F7E27E8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3</w:t>
            </w:r>
          </w:p>
          <w:p w14:paraId="15CDC813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12813DBF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  <w:p w14:paraId="032A8EC0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  <w:p w14:paraId="12B2FE5F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4</w:t>
            </w:r>
          </w:p>
        </w:tc>
      </w:tr>
      <w:tr w:rsidR="00D459D9" w:rsidRPr="00D459D9" w14:paraId="27411787" w14:textId="77777777" w:rsidTr="009B5424">
        <w:tc>
          <w:tcPr>
            <w:tcW w:w="704" w:type="pct"/>
            <w:hideMark/>
          </w:tcPr>
          <w:p w14:paraId="490C5904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5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>Place</w:t>
            </w:r>
          </w:p>
          <w:p w14:paraId="79BFD27B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6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>Day</w:t>
            </w:r>
          </w:p>
          <w:p w14:paraId="4EFAA554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7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>Month</w:t>
            </w:r>
            <w:r w:rsidRPr="00D459D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and year</w:t>
            </w:r>
          </w:p>
        </w:tc>
        <w:tc>
          <w:tcPr>
            <w:tcW w:w="4296" w:type="pct"/>
          </w:tcPr>
          <w:p w14:paraId="00A5700B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Declared at 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5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                                            on 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6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                             of 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7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  </w:t>
            </w:r>
          </w:p>
          <w:p w14:paraId="65C81861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485C3EE5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Observed by me,</w:t>
            </w:r>
          </w:p>
          <w:p w14:paraId="15E5AD96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</w:tc>
      </w:tr>
      <w:tr w:rsidR="00D459D9" w:rsidRPr="00D459D9" w14:paraId="56981899" w14:textId="77777777" w:rsidTr="009B5424">
        <w:tc>
          <w:tcPr>
            <w:tcW w:w="704" w:type="pct"/>
          </w:tcPr>
          <w:p w14:paraId="07306D30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8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 xml:space="preserve">Signature of person observing the declaration being made </w:t>
            </w:r>
          </w:p>
          <w:p w14:paraId="67D9876D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296" w:type="pct"/>
          </w:tcPr>
          <w:p w14:paraId="1F2D5B42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8</w:t>
            </w:r>
          </w:p>
          <w:p w14:paraId="2A12B3B7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2A854AEC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</w:tc>
      </w:tr>
      <w:tr w:rsidR="00D459D9" w:rsidRPr="00D459D9" w14:paraId="0F898413" w14:textId="77777777" w:rsidTr="009B5424">
        <w:tc>
          <w:tcPr>
            <w:tcW w:w="704" w:type="pct"/>
          </w:tcPr>
          <w:p w14:paraId="23F48FC2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9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 xml:space="preserve">Full name, qualification and address of person observing the declaration being made </w:t>
            </w:r>
          </w:p>
          <w:p w14:paraId="783BC7B6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  <w:p w14:paraId="286980D6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  <w:p w14:paraId="728064FC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10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 xml:space="preserve">Email address and/or telephone number of </w:t>
            </w:r>
            <w:proofErr w:type="gramStart"/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person</w:t>
            </w:r>
            <w:proofErr w:type="gramEnd"/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 xml:space="preserve"> observing the declaration being made</w:t>
            </w:r>
          </w:p>
          <w:p w14:paraId="2DB5CF9D" w14:textId="77777777" w:rsid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  <w:p w14:paraId="6A074343" w14:textId="77777777" w:rsidR="00325356" w:rsidRPr="00325356" w:rsidRDefault="00325356" w:rsidP="00325356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76C8076F" w14:textId="77777777" w:rsidR="00325356" w:rsidRPr="00325356" w:rsidRDefault="00325356" w:rsidP="00325356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017A64A1" w14:textId="77777777" w:rsidR="00325356" w:rsidRPr="00325356" w:rsidRDefault="00325356" w:rsidP="00325356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0DE296A7" w14:textId="77777777" w:rsidR="00325356" w:rsidRPr="00325356" w:rsidRDefault="00325356" w:rsidP="00325356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42AF102E" w14:textId="48BA2F14" w:rsidR="00325356" w:rsidRPr="00325356" w:rsidRDefault="00325356" w:rsidP="00325356">
            <w:pPr>
              <w:tabs>
                <w:tab w:val="left" w:pos="1260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ab/>
            </w:r>
          </w:p>
        </w:tc>
        <w:tc>
          <w:tcPr>
            <w:tcW w:w="4296" w:type="pct"/>
          </w:tcPr>
          <w:p w14:paraId="510C9FA2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9</w:t>
            </w:r>
          </w:p>
          <w:p w14:paraId="6C54EB68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10D7E1A8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44F89AA9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10521AD1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  <w:p w14:paraId="38DB7A1A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  <w:p w14:paraId="56E7F76F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10</w:t>
            </w:r>
          </w:p>
          <w:p w14:paraId="1C0C3BD0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  <w:p w14:paraId="2A873C52" w14:textId="77777777" w:rsid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  <w:p w14:paraId="2A43EF95" w14:textId="77777777" w:rsidR="006F0C38" w:rsidRPr="006F0C38" w:rsidRDefault="006F0C38" w:rsidP="006F0C38">
            <w:pPr>
              <w:rPr>
                <w:rFonts w:ascii="Arial" w:eastAsia="Times New Roman" w:hAnsi="Arial" w:cs="Arial"/>
                <w:szCs w:val="20"/>
              </w:rPr>
            </w:pPr>
          </w:p>
          <w:p w14:paraId="52F8EF3D" w14:textId="77777777" w:rsidR="006F0C38" w:rsidRPr="006F0C38" w:rsidRDefault="006F0C38" w:rsidP="006F0C38">
            <w:pPr>
              <w:rPr>
                <w:rFonts w:ascii="Arial" w:eastAsia="Times New Roman" w:hAnsi="Arial" w:cs="Arial"/>
                <w:szCs w:val="20"/>
              </w:rPr>
            </w:pPr>
          </w:p>
          <w:p w14:paraId="73294FBD" w14:textId="77777777" w:rsidR="006F0C38" w:rsidRPr="006F0C38" w:rsidRDefault="006F0C38" w:rsidP="006F0C38">
            <w:pPr>
              <w:rPr>
                <w:rFonts w:ascii="Arial" w:eastAsia="Times New Roman" w:hAnsi="Arial" w:cs="Arial"/>
                <w:szCs w:val="20"/>
              </w:rPr>
            </w:pPr>
          </w:p>
          <w:p w14:paraId="7815F5E8" w14:textId="77777777" w:rsidR="006F0C38" w:rsidRPr="006F0C38" w:rsidRDefault="006F0C38" w:rsidP="006F0C38">
            <w:pPr>
              <w:rPr>
                <w:rFonts w:ascii="Arial" w:eastAsia="Times New Roman" w:hAnsi="Arial" w:cs="Arial"/>
                <w:szCs w:val="20"/>
              </w:rPr>
            </w:pPr>
          </w:p>
          <w:p w14:paraId="1C5F4FEA" w14:textId="7D87C2DC" w:rsidR="006F0C38" w:rsidRPr="006F0C38" w:rsidRDefault="006F0C38" w:rsidP="006F0C38">
            <w:pPr>
              <w:tabs>
                <w:tab w:val="left" w:pos="5385"/>
              </w:tabs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ab/>
            </w:r>
          </w:p>
        </w:tc>
      </w:tr>
    </w:tbl>
    <w:p w14:paraId="299C8BFE" w14:textId="77777777" w:rsidR="00D459D9" w:rsidRPr="00D459D9" w:rsidRDefault="00D459D9" w:rsidP="00D459D9">
      <w:pPr>
        <w:pageBreakBefore/>
        <w:spacing w:before="120" w:after="0" w:line="240" w:lineRule="auto"/>
        <w:ind w:left="720"/>
        <w:rPr>
          <w:rFonts w:ascii="Arial" w:eastAsia="Times New Roman" w:hAnsi="Arial" w:cs="Arial"/>
          <w:b/>
          <w:kern w:val="0"/>
          <w:sz w:val="14"/>
          <w:szCs w:val="14"/>
          <w14:ligatures w14:val="none"/>
        </w:rPr>
      </w:pPr>
      <w:r w:rsidRPr="00D459D9">
        <w:rPr>
          <w:rFonts w:ascii="Arial" w:eastAsia="Times New Roman" w:hAnsi="Arial" w:cs="Arial"/>
          <w:b/>
          <w:kern w:val="0"/>
          <w:sz w:val="14"/>
          <w:szCs w:val="14"/>
          <w14:ligatures w14:val="none"/>
        </w:rPr>
        <w:lastRenderedPageBreak/>
        <w:t xml:space="preserve">A statutory declaration under section 9 of the </w:t>
      </w:r>
      <w:r w:rsidRPr="00D459D9">
        <w:rPr>
          <w:rFonts w:ascii="Arial" w:eastAsia="Times New Roman" w:hAnsi="Arial" w:cs="Arial"/>
          <w:b/>
          <w:i/>
          <w:kern w:val="0"/>
          <w:sz w:val="14"/>
          <w:szCs w:val="14"/>
          <w14:ligatures w14:val="none"/>
        </w:rPr>
        <w:t>Statutory Declarations Act 1959</w:t>
      </w:r>
      <w:r w:rsidRPr="00D459D9">
        <w:rPr>
          <w:rFonts w:ascii="Arial" w:eastAsia="Times New Roman" w:hAnsi="Arial" w:cs="Arial"/>
          <w:b/>
          <w:kern w:val="0"/>
          <w:sz w:val="14"/>
          <w:szCs w:val="14"/>
          <w14:ligatures w14:val="none"/>
        </w:rPr>
        <w:t xml:space="preserve"> may be made before–</w:t>
      </w:r>
    </w:p>
    <w:p w14:paraId="75B366DD" w14:textId="77777777" w:rsidR="00D459D9" w:rsidRPr="00D459D9" w:rsidRDefault="00D459D9" w:rsidP="00D459D9">
      <w:pPr>
        <w:spacing w:before="120" w:after="0" w:line="240" w:lineRule="auto"/>
        <w:ind w:left="72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(1) </w:t>
      </w:r>
      <w:r w:rsidRPr="00D459D9">
        <w:rPr>
          <w:rFonts w:ascii="Arial" w:eastAsia="Times New Roman" w:hAnsi="Arial" w:cs="Arial"/>
          <w:kern w:val="0"/>
          <w:sz w:val="14"/>
          <w:szCs w:val="14"/>
          <w14:ligatures w14:val="none"/>
        </w:rPr>
        <w:t>a person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who </w:t>
      </w:r>
      <w:r w:rsidRPr="00D459D9">
        <w:rPr>
          <w:rFonts w:ascii="Arial" w:eastAsia="Times New Roman" w:hAnsi="Arial" w:cs="Arial"/>
          <w:kern w:val="0"/>
          <w:sz w:val="14"/>
          <w:szCs w:val="14"/>
          <w14:ligatures w14:val="none"/>
        </w:rPr>
        <w:t>is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currently licensed or registered under a law to practise in one of the following occupations:</w:t>
      </w:r>
    </w:p>
    <w:p w14:paraId="7E7E1315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Architect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Chiropractor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Dentist</w:t>
      </w:r>
    </w:p>
    <w:p w14:paraId="45AF14E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Financial adviser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Financial Planner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Legal practitioner</w:t>
      </w:r>
    </w:p>
    <w:p w14:paraId="68C28B28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i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Medical practitioner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Midwife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 xml:space="preserve">Migration agent registered under Division 3 of Part 3 of the </w:t>
      </w:r>
      <w:r w:rsidRPr="00D459D9">
        <w:rPr>
          <w:rFonts w:ascii="Arial" w:eastAsia="Times New Roman" w:hAnsi="Arial" w:cs="Arial"/>
          <w:i/>
          <w:kern w:val="0"/>
          <w:sz w:val="14"/>
          <w:szCs w:val="14"/>
          <w:lang w:eastAsia="en-AU"/>
          <w14:ligatures w14:val="none"/>
        </w:rPr>
        <w:t>Migration Act 1958</w:t>
      </w:r>
    </w:p>
    <w:p w14:paraId="0A616D2E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Nurse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Occupational therapist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Optometrist</w:t>
      </w:r>
    </w:p>
    <w:p w14:paraId="56A6238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Patent attorney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Pharmacist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Physiotherapist</w:t>
      </w:r>
    </w:p>
    <w:p w14:paraId="3EAEA7A6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Psychologist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proofErr w:type="spellStart"/>
      <w:proofErr w:type="gramStart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Trade marks</w:t>
      </w:r>
      <w:proofErr w:type="spellEnd"/>
      <w:proofErr w:type="gramEnd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attorney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Veterinary surgeon</w:t>
      </w:r>
    </w:p>
    <w:p w14:paraId="4D625376" w14:textId="77777777" w:rsidR="00D459D9" w:rsidRPr="00D459D9" w:rsidRDefault="00D459D9" w:rsidP="00D459D9">
      <w:pPr>
        <w:spacing w:before="120" w:after="0" w:line="240" w:lineRule="auto"/>
        <w:ind w:left="720"/>
        <w:rPr>
          <w:rFonts w:ascii="Arial" w:eastAsia="Times New Roman" w:hAnsi="Arial" w:cs="Arial"/>
          <w:kern w:val="0"/>
          <w:sz w:val="14"/>
          <w:szCs w:val="14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(2) </w:t>
      </w:r>
      <w:r w:rsidRPr="00D459D9">
        <w:rPr>
          <w:rFonts w:ascii="Arial" w:eastAsia="Times New Roman" w:hAnsi="Arial" w:cs="Arial"/>
          <w:kern w:val="0"/>
          <w:sz w:val="14"/>
          <w:szCs w:val="14"/>
          <w14:ligatures w14:val="none"/>
        </w:rPr>
        <w:t>a person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who </w:t>
      </w:r>
      <w:r w:rsidRPr="00D459D9">
        <w:rPr>
          <w:rFonts w:ascii="Arial" w:eastAsia="Times New Roman" w:hAnsi="Arial" w:cs="Arial"/>
          <w:kern w:val="0"/>
          <w:sz w:val="14"/>
          <w:szCs w:val="14"/>
          <w14:ligatures w14:val="none"/>
        </w:rPr>
        <w:t>is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enrolled on the </w:t>
      </w:r>
      <w:proofErr w:type="spellStart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roll</w:t>
      </w:r>
      <w:proofErr w:type="spellEnd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of the Supreme Court of a state or territory, or the High Court of Australia, as a legal practitioner (however described)</w:t>
      </w:r>
      <w:r w:rsidRPr="00D459D9">
        <w:rPr>
          <w:rFonts w:ascii="Arial" w:eastAsia="Times New Roman" w:hAnsi="Arial" w:cs="Arial"/>
          <w:kern w:val="0"/>
          <w:sz w:val="14"/>
          <w:szCs w:val="14"/>
          <w14:ligatures w14:val="none"/>
        </w:rPr>
        <w:t>; or</w:t>
      </w:r>
    </w:p>
    <w:p w14:paraId="5028ACA2" w14:textId="77777777" w:rsidR="00D459D9" w:rsidRPr="00D459D9" w:rsidRDefault="00D459D9" w:rsidP="00D459D9">
      <w:pPr>
        <w:spacing w:before="120" w:after="0" w:line="240" w:lineRule="auto"/>
        <w:ind w:left="720"/>
        <w:rPr>
          <w:rFonts w:ascii="Arial" w:eastAsia="Times New Roman" w:hAnsi="Arial" w:cs="Arial"/>
          <w:kern w:val="0"/>
          <w:sz w:val="14"/>
          <w:szCs w:val="14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14:ligatures w14:val="none"/>
        </w:rPr>
        <w:t>(3) a person who is in the following list:</w:t>
      </w:r>
    </w:p>
    <w:p w14:paraId="4373A9BA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Accountant who is:</w:t>
      </w:r>
    </w:p>
    <w:p w14:paraId="47432D78" w14:textId="77777777" w:rsidR="00D459D9" w:rsidRPr="00D459D9" w:rsidRDefault="00D459D9" w:rsidP="00D459D9">
      <w:pPr>
        <w:numPr>
          <w:ilvl w:val="0"/>
          <w:numId w:val="29"/>
        </w:numPr>
        <w:autoSpaceDE w:val="0"/>
        <w:autoSpaceDN w:val="0"/>
        <w:adjustRightInd w:val="0"/>
        <w:spacing w:before="60" w:after="0" w:line="240" w:lineRule="auto"/>
        <w:ind w:left="1985" w:hanging="185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fellow of the National Tax Accountants’ Association; or</w:t>
      </w:r>
    </w:p>
    <w:p w14:paraId="773439D2" w14:textId="77777777" w:rsidR="00D459D9" w:rsidRPr="00D459D9" w:rsidRDefault="00D459D9" w:rsidP="00D459D9">
      <w:pPr>
        <w:numPr>
          <w:ilvl w:val="0"/>
          <w:numId w:val="29"/>
        </w:numPr>
        <w:autoSpaceDE w:val="0"/>
        <w:autoSpaceDN w:val="0"/>
        <w:adjustRightInd w:val="0"/>
        <w:spacing w:before="60" w:after="0" w:line="240" w:lineRule="auto"/>
        <w:ind w:left="1985" w:hanging="185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member of any of the following:</w:t>
      </w:r>
    </w:p>
    <w:p w14:paraId="299B1657" w14:textId="77777777" w:rsidR="00D459D9" w:rsidRPr="00D459D9" w:rsidRDefault="00D459D9" w:rsidP="00D459D9">
      <w:pPr>
        <w:numPr>
          <w:ilvl w:val="1"/>
          <w:numId w:val="29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Chartered Accountants Australia and </w:t>
      </w:r>
      <w:proofErr w:type="gramStart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New Zealand;</w:t>
      </w:r>
      <w:proofErr w:type="gramEnd"/>
    </w:p>
    <w:p w14:paraId="3DB4D48F" w14:textId="77777777" w:rsidR="00D459D9" w:rsidRPr="00D459D9" w:rsidRDefault="00D459D9" w:rsidP="00D459D9">
      <w:pPr>
        <w:numPr>
          <w:ilvl w:val="1"/>
          <w:numId w:val="29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the Association of Taxation and Management </w:t>
      </w:r>
      <w:proofErr w:type="gramStart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Accountants;</w:t>
      </w:r>
      <w:proofErr w:type="gramEnd"/>
    </w:p>
    <w:p w14:paraId="5D4B3A54" w14:textId="77777777" w:rsidR="00D459D9" w:rsidRPr="00D459D9" w:rsidRDefault="00D459D9" w:rsidP="00D459D9">
      <w:pPr>
        <w:numPr>
          <w:ilvl w:val="1"/>
          <w:numId w:val="29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CPA </w:t>
      </w:r>
      <w:proofErr w:type="gramStart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Australia;</w:t>
      </w:r>
      <w:proofErr w:type="gramEnd"/>
    </w:p>
    <w:p w14:paraId="2A099430" w14:textId="77777777" w:rsidR="00D459D9" w:rsidRPr="00D459D9" w:rsidRDefault="00D459D9" w:rsidP="00D459D9">
      <w:pPr>
        <w:numPr>
          <w:ilvl w:val="1"/>
          <w:numId w:val="29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the Institute of Public Accountants</w:t>
      </w:r>
    </w:p>
    <w:p w14:paraId="4C86CFF3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Agent of the Australian Postal Corporation who </w:t>
      </w:r>
      <w:proofErr w:type="gramStart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is in charge of</w:t>
      </w:r>
      <w:proofErr w:type="gramEnd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an office supplying postal services to the public</w:t>
      </w:r>
    </w:p>
    <w:p w14:paraId="6AE4874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APS employee engaged on an ongoing basis with 5 or more years of continuous service who is not specified in another item in this list</w:t>
      </w:r>
    </w:p>
    <w:p w14:paraId="5C276FA2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Australian Consular Officer or Australian Diplomatic Officer (within the meaning of the </w:t>
      </w:r>
      <w:r w:rsidRPr="00D459D9"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  <w:t>Consular Fees Act 1955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)</w:t>
      </w:r>
    </w:p>
    <w:p w14:paraId="6FF291F6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Bailiff</w:t>
      </w:r>
    </w:p>
    <w:p w14:paraId="47D66ABA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Bank officer with 5 or more continuous years of service</w:t>
      </w:r>
    </w:p>
    <w:p w14:paraId="07C92BD4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Building society officer with 5 or more years of continuous service</w:t>
      </w:r>
    </w:p>
    <w:p w14:paraId="4BA317B7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Chief executive officer of a Commonwealth court</w:t>
      </w:r>
    </w:p>
    <w:p w14:paraId="4AD1AE0F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Clerk of a court</w:t>
      </w:r>
    </w:p>
    <w:p w14:paraId="690F4279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Commissioner for Affidavits</w:t>
      </w:r>
    </w:p>
    <w:p w14:paraId="097611A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Commissioner for Declarations</w:t>
      </w:r>
    </w:p>
    <w:p w14:paraId="1190B4AD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Credit union officer with 5 or more years of continuous service</w:t>
      </w:r>
    </w:p>
    <w:p w14:paraId="7770055F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560" w:hanging="12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Employee of a Commonwealth authority engaged on a permanent basis with 5 or more years of continuous service who is not specified in another</w:t>
      </w:r>
    </w:p>
    <w:p w14:paraId="1F8AF404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560" w:hanging="12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item in this list</w:t>
      </w:r>
    </w:p>
    <w:p w14:paraId="30C00383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Employee of the Australian Trade and Investment Commission who is:</w:t>
      </w:r>
    </w:p>
    <w:p w14:paraId="51538C0F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216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(a) in a country or place outside Australia; and</w:t>
      </w:r>
    </w:p>
    <w:p w14:paraId="0D3102A1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216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(b) authorised under paragraph 3 (d) of the </w:t>
      </w:r>
      <w:r w:rsidRPr="00D459D9"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  <w:t>Consular Fees Act 1955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; and</w:t>
      </w:r>
    </w:p>
    <w:p w14:paraId="2C3E9289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216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(c) exercising the employee’s function at that place</w:t>
      </w:r>
    </w:p>
    <w:p w14:paraId="77886683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Employee of the Commonwealth who is:</w:t>
      </w:r>
    </w:p>
    <w:p w14:paraId="46D19A23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216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(a) at a place outside Australia; and</w:t>
      </w:r>
    </w:p>
    <w:p w14:paraId="721315F1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216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(b) authorised under paragraph 3 (c) of the </w:t>
      </w:r>
      <w:r w:rsidRPr="00D459D9"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  <w:t>Consular Fees Act 1955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; and</w:t>
      </w:r>
    </w:p>
    <w:p w14:paraId="613DA799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216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(c) exercising the employee’s function at that place</w:t>
      </w:r>
    </w:p>
    <w:p w14:paraId="15538BE6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Engineer who is:</w:t>
      </w:r>
    </w:p>
    <w:p w14:paraId="412ABEF0" w14:textId="77777777" w:rsidR="00D459D9" w:rsidRPr="00D459D9" w:rsidRDefault="00D459D9" w:rsidP="00D459D9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member of Engineers Australia, other than at the grade of student; or</w:t>
      </w:r>
    </w:p>
    <w:p w14:paraId="1FEBC280" w14:textId="77777777" w:rsidR="00D459D9" w:rsidRPr="00D459D9" w:rsidRDefault="00D459D9" w:rsidP="00D459D9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Registered Professional Engineer of Professionals Australia; or</w:t>
      </w:r>
    </w:p>
    <w:p w14:paraId="32915CA7" w14:textId="77777777" w:rsidR="00D459D9" w:rsidRPr="00D459D9" w:rsidRDefault="00D459D9" w:rsidP="00D459D9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registered as an engineer under a law of the Commonwealth, a state or territory; or</w:t>
      </w:r>
    </w:p>
    <w:p w14:paraId="0D9C3655" w14:textId="77777777" w:rsidR="00D459D9" w:rsidRPr="00D459D9" w:rsidRDefault="00D459D9" w:rsidP="00D459D9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registered on the National Engineering Register by Engineers Australia</w:t>
      </w:r>
    </w:p>
    <w:p w14:paraId="3CDD0F2E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Finance company officer with 5 or more years of continuous service</w:t>
      </w:r>
    </w:p>
    <w:p w14:paraId="079C2950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Holder of a statutory office not specified in another item in this list</w:t>
      </w:r>
    </w:p>
    <w:p w14:paraId="0CE98E20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Judge</w:t>
      </w:r>
    </w:p>
    <w:p w14:paraId="76FE0D9B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Justice of the Peace</w:t>
      </w:r>
    </w:p>
    <w:p w14:paraId="0B5CE50E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Magistrate</w:t>
      </w:r>
    </w:p>
    <w:p w14:paraId="05CBF360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Marriage celebrant registered under Subdivision C of Division 1 of Part IV of the </w:t>
      </w:r>
      <w:r w:rsidRPr="00D459D9"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  <w:t>Marriage Act 1961</w:t>
      </w:r>
    </w:p>
    <w:p w14:paraId="7C446092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Master of a court</w:t>
      </w:r>
    </w:p>
    <w:p w14:paraId="6639B1CE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Member of the Australian Defence Force who is:</w:t>
      </w:r>
    </w:p>
    <w:p w14:paraId="4E6713E9" w14:textId="77777777" w:rsidR="00D459D9" w:rsidRPr="00D459D9" w:rsidRDefault="00D459D9" w:rsidP="00D459D9">
      <w:pPr>
        <w:numPr>
          <w:ilvl w:val="0"/>
          <w:numId w:val="31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an officer</w:t>
      </w:r>
    </w:p>
    <w:p w14:paraId="6373B6F2" w14:textId="77777777" w:rsidR="00D459D9" w:rsidRPr="00D459D9" w:rsidRDefault="00D459D9" w:rsidP="00D459D9">
      <w:pPr>
        <w:numPr>
          <w:ilvl w:val="0"/>
          <w:numId w:val="31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a non-commissioned officer within the meaning of the </w:t>
      </w:r>
      <w:r w:rsidRPr="00D459D9">
        <w:rPr>
          <w:rFonts w:ascii="Arial" w:eastAsia="Times New Roman" w:hAnsi="Arial" w:cs="Arial"/>
          <w:i/>
          <w:kern w:val="0"/>
          <w:sz w:val="14"/>
          <w:szCs w:val="14"/>
          <w:lang w:eastAsia="en-AU"/>
          <w14:ligatures w14:val="none"/>
        </w:rPr>
        <w:t xml:space="preserve">Defence Force Discipline Act 1982 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with 5 or more years of continuous service</w:t>
      </w:r>
    </w:p>
    <w:p w14:paraId="693E51EE" w14:textId="77777777" w:rsidR="00D459D9" w:rsidRPr="00D459D9" w:rsidRDefault="00D459D9" w:rsidP="00D459D9">
      <w:pPr>
        <w:numPr>
          <w:ilvl w:val="0"/>
          <w:numId w:val="31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warrant officer within the meaning of that Act</w:t>
      </w:r>
    </w:p>
    <w:p w14:paraId="16DA0682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Member of the Australasian Institute of Mining and Metallurgy</w:t>
      </w:r>
    </w:p>
    <w:p w14:paraId="4538640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Member of the Governance Institute of Australia Ltd</w:t>
      </w:r>
    </w:p>
    <w:p w14:paraId="1F62EA64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Member of:</w:t>
      </w:r>
    </w:p>
    <w:p w14:paraId="30C6C37D" w14:textId="77777777" w:rsidR="00D459D9" w:rsidRPr="00D459D9" w:rsidRDefault="00D459D9" w:rsidP="00D459D9">
      <w:pPr>
        <w:numPr>
          <w:ilvl w:val="0"/>
          <w:numId w:val="32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the Parliament of the Commonwealth</w:t>
      </w:r>
    </w:p>
    <w:p w14:paraId="54465EFC" w14:textId="77777777" w:rsidR="00D459D9" w:rsidRPr="00D459D9" w:rsidRDefault="00D459D9" w:rsidP="00D459D9">
      <w:pPr>
        <w:numPr>
          <w:ilvl w:val="0"/>
          <w:numId w:val="32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the Parliament of a state</w:t>
      </w:r>
    </w:p>
    <w:p w14:paraId="2AB6DBD0" w14:textId="77777777" w:rsidR="00D459D9" w:rsidRPr="00D459D9" w:rsidRDefault="00D459D9" w:rsidP="00D459D9">
      <w:pPr>
        <w:numPr>
          <w:ilvl w:val="0"/>
          <w:numId w:val="32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territory legislature</w:t>
      </w:r>
    </w:p>
    <w:p w14:paraId="441B947A" w14:textId="77777777" w:rsidR="00D459D9" w:rsidRPr="00D459D9" w:rsidRDefault="00D459D9" w:rsidP="00D459D9">
      <w:pPr>
        <w:numPr>
          <w:ilvl w:val="0"/>
          <w:numId w:val="32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local government authority</w:t>
      </w:r>
    </w:p>
    <w:p w14:paraId="711BE4F5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Minister of religion registered under Subdivision A of Division 1 of Part IV of the </w:t>
      </w:r>
      <w:r w:rsidRPr="00D459D9"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  <w:t>Marriage Act 1961</w:t>
      </w:r>
    </w:p>
    <w:p w14:paraId="562B86A2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Notary public, including a notary public (however described) exercising functions at a place outside</w:t>
      </w:r>
    </w:p>
    <w:p w14:paraId="5ED8E9F7" w14:textId="77777777" w:rsidR="00D459D9" w:rsidRPr="00D459D9" w:rsidRDefault="00D459D9" w:rsidP="00D459D9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the Commonwealth</w:t>
      </w:r>
    </w:p>
    <w:p w14:paraId="42947EE6" w14:textId="77777777" w:rsidR="00D459D9" w:rsidRPr="00D459D9" w:rsidRDefault="00D459D9" w:rsidP="00D459D9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the external territories of the Commonwealth</w:t>
      </w:r>
    </w:p>
    <w:p w14:paraId="55D5130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Permanent employee of the Australian Postal Corporation with 5 or more years of continuous service who is employed in an office providing postal services to the public</w:t>
      </w:r>
    </w:p>
    <w:p w14:paraId="6A4896DD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Permanent employee of</w:t>
      </w:r>
    </w:p>
    <w:p w14:paraId="7DD07E83" w14:textId="77777777" w:rsidR="00D459D9" w:rsidRPr="00D459D9" w:rsidRDefault="00D459D9" w:rsidP="00D459D9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lastRenderedPageBreak/>
        <w:t>a state or territory or a state or territory authority</w:t>
      </w:r>
    </w:p>
    <w:p w14:paraId="42926CD0" w14:textId="77777777" w:rsidR="00D459D9" w:rsidRPr="00D459D9" w:rsidRDefault="00D459D9" w:rsidP="00D459D9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local government authority</w:t>
      </w:r>
    </w:p>
    <w:p w14:paraId="06653FE8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with 5 or more years of continuous service, other than such an employee who is specified in another item of this list</w:t>
      </w:r>
    </w:p>
    <w:p w14:paraId="755160A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Person before whom a statutory declaration may be made under the law of the State or Territory in which the declaration is made</w:t>
      </w:r>
    </w:p>
    <w:p w14:paraId="4DF6ABEE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Police officer</w:t>
      </w:r>
    </w:p>
    <w:p w14:paraId="0B2EB6A3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Registrar, or Deputy Registrar, of a court</w:t>
      </w:r>
    </w:p>
    <w:p w14:paraId="1A213148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Senior executive employee of a Commonwealth authority</w:t>
      </w:r>
    </w:p>
    <w:p w14:paraId="066C5520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Senior executive employee of a State or Territory</w:t>
      </w:r>
    </w:p>
    <w:p w14:paraId="050A686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SES employee of the Commonwealth</w:t>
      </w:r>
    </w:p>
    <w:p w14:paraId="7B54A8C2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Sheriff</w:t>
      </w:r>
    </w:p>
    <w:p w14:paraId="79DB1D26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Sheriff’s officer</w:t>
      </w:r>
    </w:p>
    <w:p w14:paraId="65FA329D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Teacher employed on a permanent full-time or part-time basis at a school or tertiary education institution</w:t>
      </w:r>
    </w:p>
    <w:p w14:paraId="768FE78F" w14:textId="77777777" w:rsidR="00D459D9" w:rsidRPr="00D459D9" w:rsidRDefault="00D459D9" w:rsidP="00D45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79C6B8" w14:textId="77777777" w:rsidR="00201F43" w:rsidRDefault="00201F43">
      <w:pPr>
        <w:rPr>
          <w:rFonts w:eastAsiaTheme="majorEastAsia" w:cstheme="majorBidi"/>
          <w:b/>
          <w:sz w:val="36"/>
          <w:szCs w:val="40"/>
        </w:rPr>
        <w:sectPr w:rsidR="00201F43" w:rsidSect="00A6772B">
          <w:footerReference w:type="default" r:id="rId8"/>
          <w:footerReference w:type="first" r:id="rId9"/>
          <w:pgSz w:w="11906" w:h="16838"/>
          <w:pgMar w:top="709" w:right="709" w:bottom="284" w:left="709" w:header="709" w:footer="330" w:gutter="0"/>
          <w:cols w:space="708"/>
          <w:titlePg/>
          <w:docGrid w:linePitch="360"/>
        </w:sectPr>
      </w:pPr>
    </w:p>
    <w:p w14:paraId="0CCB30D7" w14:textId="1D9C93A0" w:rsidR="0046223F" w:rsidRDefault="008152FE" w:rsidP="0046223F">
      <w:pPr>
        <w:pStyle w:val="Formtitle"/>
      </w:pPr>
      <w:r>
        <w:rPr>
          <w:sz w:val="28"/>
          <w:szCs w:val="32"/>
        </w:rPr>
        <w:lastRenderedPageBreak/>
        <w:t xml:space="preserve">Statement </w:t>
      </w:r>
      <w:r w:rsidR="0046223F" w:rsidRPr="009678C6">
        <w:rPr>
          <w:sz w:val="28"/>
          <w:szCs w:val="32"/>
        </w:rPr>
        <w:t>for the Appointment of Guardian or Manager</w:t>
      </w:r>
    </w:p>
    <w:p w14:paraId="6A1D55E2" w14:textId="6EDD46A4" w:rsidR="0046223F" w:rsidRDefault="0046223F" w:rsidP="00275AC6">
      <w:pPr>
        <w:pStyle w:val="Formblurb"/>
        <w:jc w:val="both"/>
      </w:pPr>
      <w:r>
        <w:t xml:space="preserve">Complete this </w:t>
      </w:r>
      <w:r w:rsidR="00883B2D">
        <w:t xml:space="preserve">statement </w:t>
      </w:r>
      <w:r>
        <w:t xml:space="preserve">if you are applying to be appointed as a guardian and/or manager of a person with </w:t>
      </w:r>
      <w:r w:rsidR="00FC462C">
        <w:t xml:space="preserve">impaired </w:t>
      </w:r>
      <w:r>
        <w:t xml:space="preserve">decision-making capacity. </w:t>
      </w:r>
      <w:r w:rsidR="00323E79">
        <w:t xml:space="preserve">This statement must be lodged with your application to </w:t>
      </w:r>
      <w:r w:rsidR="003F4ED4">
        <w:t>ACAT</w:t>
      </w:r>
      <w:r w:rsidR="00323E79">
        <w:t xml:space="preserve"> to appoint a guardian and/or a manager </w:t>
      </w:r>
      <w:r w:rsidR="00B46FF8">
        <w:t>together</w:t>
      </w:r>
      <w:r w:rsidR="00323E79">
        <w:t xml:space="preserve"> with </w:t>
      </w:r>
      <w:r w:rsidR="00C0415E">
        <w:t>the Commonwealth Statutory Declaration.</w:t>
      </w:r>
    </w:p>
    <w:tbl>
      <w:tblPr>
        <w:tblStyle w:val="TableGrid"/>
        <w:tblW w:w="6379" w:type="dxa"/>
        <w:tblInd w:w="4111" w:type="dxa"/>
        <w:tblLook w:val="04A0" w:firstRow="1" w:lastRow="0" w:firstColumn="1" w:lastColumn="0" w:noHBand="0" w:noVBand="1"/>
      </w:tblPr>
      <w:tblGrid>
        <w:gridCol w:w="3544"/>
        <w:gridCol w:w="567"/>
        <w:gridCol w:w="2268"/>
      </w:tblGrid>
      <w:tr w:rsidR="0046223F" w14:paraId="4F852D4D" w14:textId="77777777" w:rsidTr="009B5424">
        <w:trPr>
          <w:trHeight w:val="39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74BEA2" w14:textId="77777777" w:rsidR="0046223F" w:rsidRPr="00A24075" w:rsidRDefault="0046223F" w:rsidP="009B5424">
            <w:pPr>
              <w:pStyle w:val="Formfilenumber"/>
              <w:rPr>
                <w:b w:val="0"/>
                <w:bCs/>
              </w:rPr>
            </w:pPr>
            <w:r>
              <w:t xml:space="preserve">ACAT file number </w:t>
            </w:r>
            <w:r>
              <w:rPr>
                <w:b w:val="0"/>
                <w:bCs/>
              </w:rPr>
              <w:t>(if known)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53C2062C" w14:textId="77777777" w:rsidR="0046223F" w:rsidRPr="00D518FA" w:rsidRDefault="0046223F" w:rsidP="009B5424">
            <w:pPr>
              <w:pStyle w:val="Formtableresponse"/>
              <w:jc w:val="center"/>
            </w:pPr>
            <w:r>
              <w:t>GT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5739E1A" w14:textId="77777777" w:rsidR="0046223F" w:rsidRDefault="0046223F" w:rsidP="009B5424">
            <w:pPr>
              <w:pStyle w:val="Formtableresponse"/>
            </w:pPr>
          </w:p>
        </w:tc>
      </w:tr>
    </w:tbl>
    <w:p w14:paraId="4327C55B" w14:textId="39EBEF46" w:rsidR="0046223F" w:rsidRDefault="0046223F" w:rsidP="0046223F">
      <w:pPr>
        <w:pStyle w:val="Forminformation-8ptbefore"/>
        <w:spacing w:before="120" w:after="120"/>
      </w:pPr>
      <w:r>
        <w:t xml:space="preserve">This </w:t>
      </w:r>
      <w:r w:rsidR="00883B2D">
        <w:t>statement</w:t>
      </w:r>
      <w:r w:rsidR="00883B2D" w:rsidRPr="009B70A3">
        <w:t xml:space="preserve"> </w:t>
      </w:r>
      <w:r w:rsidRPr="009B70A3">
        <w:t>relates to the application to appoint a guardian and/or manager for: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7293"/>
      </w:tblGrid>
      <w:tr w:rsidR="0046223F" w14:paraId="08E222C8" w14:textId="77777777" w:rsidTr="009B5424">
        <w:trPr>
          <w:trHeight w:val="397"/>
        </w:trPr>
        <w:tc>
          <w:tcPr>
            <w:tcW w:w="3197" w:type="dxa"/>
            <w:vAlign w:val="center"/>
          </w:tcPr>
          <w:p w14:paraId="67CAFA7D" w14:textId="77777777" w:rsidR="0046223F" w:rsidRDefault="0046223F" w:rsidP="009B5424">
            <w:pPr>
              <w:pStyle w:val="Tableheadingbold"/>
              <w:ind w:left="-100"/>
              <w:jc w:val="left"/>
            </w:pPr>
            <w:r>
              <w:t>Full name of protected person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83B8" w14:textId="77777777" w:rsidR="0046223F" w:rsidRDefault="0046223F" w:rsidP="009B5424">
            <w:pPr>
              <w:pStyle w:val="Tableresponse"/>
            </w:pPr>
          </w:p>
        </w:tc>
      </w:tr>
    </w:tbl>
    <w:p w14:paraId="665D0CB9" w14:textId="77777777" w:rsidR="0046223F" w:rsidRDefault="0046223F" w:rsidP="0046223F">
      <w:pPr>
        <w:pStyle w:val="Forminformation-8ptbefore"/>
        <w:spacing w:before="120" w:after="120"/>
      </w:pPr>
      <w:r w:rsidRPr="009B70A3">
        <w:t>Insert the full name, address and occupation of</w:t>
      </w:r>
      <w:r>
        <w:t xml:space="preserve"> the</w:t>
      </w:r>
      <w:r w:rsidRPr="009B70A3">
        <w:t xml:space="preserve"> person proposed for appointment as guardian and/or manager and who is making the declaration:</w:t>
      </w:r>
    </w:p>
    <w:tbl>
      <w:tblPr>
        <w:tblStyle w:val="TableGrid"/>
        <w:tblW w:w="10743" w:type="dxa"/>
        <w:tblCellSpacing w:w="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482"/>
      </w:tblGrid>
      <w:tr w:rsidR="0046223F" w14:paraId="4B0A7C1B" w14:textId="77777777" w:rsidTr="009B5424">
        <w:trPr>
          <w:trHeight w:val="397"/>
          <w:tblCellSpacing w:w="56" w:type="dxa"/>
        </w:trPr>
        <w:tc>
          <w:tcPr>
            <w:tcW w:w="3093" w:type="dxa"/>
            <w:vAlign w:val="center"/>
          </w:tcPr>
          <w:p w14:paraId="1ABE0CA5" w14:textId="4B50EAA4" w:rsidR="0046223F" w:rsidRDefault="0046223F" w:rsidP="009B5424">
            <w:pPr>
              <w:pStyle w:val="Tableheadingbold"/>
            </w:pPr>
            <w:r>
              <w:t>I,</w:t>
            </w:r>
            <w:r w:rsidR="00315580">
              <w:t xml:space="preserve"> </w:t>
            </w:r>
            <w:r w:rsidR="00EA1C03" w:rsidRPr="00EA1C03">
              <w:rPr>
                <w:b w:val="0"/>
                <w:bCs/>
              </w:rPr>
              <w:t>(full name)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DDF4" w14:textId="7A466EF7" w:rsidR="0046223F" w:rsidRPr="00315580" w:rsidRDefault="0046223F" w:rsidP="009B5424">
            <w:pPr>
              <w:pStyle w:val="Tableresponse"/>
              <w:rPr>
                <w:i/>
                <w:iCs/>
              </w:rPr>
            </w:pPr>
          </w:p>
        </w:tc>
      </w:tr>
    </w:tbl>
    <w:p w14:paraId="1EB55C10" w14:textId="2A14D68A" w:rsidR="0046223F" w:rsidRDefault="0046223F" w:rsidP="0046223F">
      <w:pPr>
        <w:pStyle w:val="Forminformation-8ptbefore"/>
        <w:spacing w:before="80" w:after="120"/>
      </w:pPr>
      <w:r w:rsidRPr="002D0DDD">
        <w:t xml:space="preserve">make the following </w:t>
      </w:r>
      <w:r w:rsidR="003C316A">
        <w:t>statements</w:t>
      </w:r>
      <w:r>
        <w:t>:</w:t>
      </w:r>
    </w:p>
    <w:p w14:paraId="2E999600" w14:textId="77777777" w:rsidR="0046223F" w:rsidRDefault="0046223F" w:rsidP="0046223F">
      <w:pPr>
        <w:pStyle w:val="Formnumericallist-noindent"/>
        <w:tabs>
          <w:tab w:val="left" w:pos="993"/>
          <w:tab w:val="left" w:pos="1276"/>
          <w:tab w:val="left" w:pos="1985"/>
          <w:tab w:val="left" w:pos="2127"/>
          <w:tab w:val="left" w:pos="2410"/>
          <w:tab w:val="left" w:pos="3686"/>
        </w:tabs>
      </w:pPr>
      <w:r>
        <w:t>I</w:t>
      </w:r>
      <w:bookmarkStart w:id="0" w:name="_Hlk183102177"/>
      <w:r>
        <w:tab/>
      </w:r>
      <w:sdt>
        <w:sdtPr>
          <w:rPr>
            <w:sz w:val="26"/>
            <w:szCs w:val="26"/>
          </w:rPr>
          <w:id w:val="859698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772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A6772B">
        <w:rPr>
          <w:sz w:val="26"/>
          <w:szCs w:val="26"/>
        </w:rPr>
        <w:tab/>
      </w:r>
      <w:r w:rsidRPr="00FE402C">
        <w:rPr>
          <w:b/>
        </w:rPr>
        <w:t>am</w:t>
      </w:r>
      <w:r>
        <w:tab/>
        <w:t>/</w:t>
      </w:r>
      <w:r>
        <w:tab/>
      </w:r>
      <w:sdt>
        <w:sdtPr>
          <w:rPr>
            <w:sz w:val="26"/>
            <w:szCs w:val="26"/>
          </w:rPr>
          <w:id w:val="-78418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772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A6772B">
        <w:rPr>
          <w:sz w:val="26"/>
          <w:szCs w:val="26"/>
        </w:rPr>
        <w:tab/>
      </w:r>
      <w:r w:rsidRPr="00FE402C">
        <w:rPr>
          <w:b/>
        </w:rPr>
        <w:t>am not</w:t>
      </w:r>
      <w:r>
        <w:t xml:space="preserve"> </w:t>
      </w:r>
      <w:bookmarkEnd w:id="0"/>
      <w:r>
        <w:tab/>
        <w:t>over the age of 18</w:t>
      </w:r>
    </w:p>
    <w:p w14:paraId="551C3CB7" w14:textId="77777777" w:rsidR="0046223F" w:rsidRDefault="0046223F" w:rsidP="0046223F">
      <w:pPr>
        <w:pStyle w:val="Formnumericallist-noindent"/>
        <w:tabs>
          <w:tab w:val="left" w:pos="993"/>
          <w:tab w:val="left" w:pos="1276"/>
          <w:tab w:val="left" w:pos="1985"/>
          <w:tab w:val="left" w:pos="2127"/>
          <w:tab w:val="left" w:pos="2410"/>
          <w:tab w:val="left" w:pos="3686"/>
        </w:tabs>
      </w:pPr>
      <w:r>
        <w:t>I</w:t>
      </w:r>
      <w:r>
        <w:tab/>
      </w:r>
      <w:sdt>
        <w:sdtPr>
          <w:rPr>
            <w:sz w:val="26"/>
            <w:szCs w:val="26"/>
          </w:rPr>
          <w:id w:val="-102447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772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A6772B">
        <w:rPr>
          <w:sz w:val="26"/>
          <w:szCs w:val="26"/>
        </w:rPr>
        <w:tab/>
      </w:r>
      <w:r>
        <w:rPr>
          <w:b/>
        </w:rPr>
        <w:t>have</w:t>
      </w:r>
      <w:r>
        <w:tab/>
        <w:t>/</w:t>
      </w:r>
      <w:r>
        <w:tab/>
      </w:r>
      <w:sdt>
        <w:sdtPr>
          <w:rPr>
            <w:sz w:val="26"/>
            <w:szCs w:val="26"/>
          </w:rPr>
          <w:id w:val="141157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772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A6772B">
        <w:rPr>
          <w:sz w:val="26"/>
          <w:szCs w:val="26"/>
        </w:rPr>
        <w:tab/>
      </w:r>
      <w:r>
        <w:rPr>
          <w:b/>
        </w:rPr>
        <w:t xml:space="preserve">have </w:t>
      </w:r>
      <w:r w:rsidRPr="00FE402C">
        <w:rPr>
          <w:b/>
        </w:rPr>
        <w:t>not</w:t>
      </w:r>
      <w:r>
        <w:rPr>
          <w:b/>
        </w:rPr>
        <w:t xml:space="preserve"> </w:t>
      </w:r>
      <w:r>
        <w:rPr>
          <w:b/>
        </w:rPr>
        <w:tab/>
      </w:r>
      <w:r w:rsidRPr="00FE402C">
        <w:t>been convicted or found guilty of an offence involving violence,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E402C">
        <w:t>fraud</w:t>
      </w:r>
      <w:r>
        <w:t xml:space="preserve"> </w:t>
      </w:r>
      <w:r w:rsidRPr="00FE402C">
        <w:t>or dishonesty</w:t>
      </w:r>
    </w:p>
    <w:p w14:paraId="37521398" w14:textId="77777777" w:rsidR="0046223F" w:rsidRDefault="0046223F" w:rsidP="0046223F">
      <w:pPr>
        <w:pStyle w:val="Formnumericallist-noindent"/>
        <w:tabs>
          <w:tab w:val="left" w:pos="993"/>
          <w:tab w:val="left" w:pos="1276"/>
          <w:tab w:val="left" w:pos="1985"/>
          <w:tab w:val="left" w:pos="2127"/>
          <w:tab w:val="left" w:pos="2410"/>
          <w:tab w:val="left" w:pos="3686"/>
        </w:tabs>
      </w:pPr>
      <w:r>
        <w:t>I</w:t>
      </w:r>
      <w:r>
        <w:tab/>
      </w:r>
      <w:sdt>
        <w:sdtPr>
          <w:rPr>
            <w:sz w:val="26"/>
            <w:szCs w:val="26"/>
          </w:rPr>
          <w:id w:val="-116608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772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A6772B">
        <w:rPr>
          <w:sz w:val="26"/>
          <w:szCs w:val="26"/>
        </w:rPr>
        <w:tab/>
      </w:r>
      <w:r>
        <w:rPr>
          <w:b/>
        </w:rPr>
        <w:t>have</w:t>
      </w:r>
      <w:r>
        <w:tab/>
        <w:t>/</w:t>
      </w:r>
      <w:r>
        <w:tab/>
      </w:r>
      <w:sdt>
        <w:sdtPr>
          <w:rPr>
            <w:sz w:val="26"/>
            <w:szCs w:val="26"/>
          </w:rPr>
          <w:id w:val="-43483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772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A6772B">
        <w:rPr>
          <w:sz w:val="26"/>
          <w:szCs w:val="26"/>
        </w:rPr>
        <w:tab/>
      </w:r>
      <w:r>
        <w:rPr>
          <w:b/>
        </w:rPr>
        <w:t xml:space="preserve">have </w:t>
      </w:r>
      <w:r w:rsidRPr="00FE402C">
        <w:rPr>
          <w:b/>
        </w:rPr>
        <w:t>not</w:t>
      </w:r>
      <w:r>
        <w:rPr>
          <w:b/>
        </w:rPr>
        <w:t xml:space="preserve"> </w:t>
      </w:r>
      <w:r>
        <w:rPr>
          <w:b/>
        </w:rPr>
        <w:tab/>
      </w:r>
      <w:r w:rsidRPr="00FE402C">
        <w:t>been</w:t>
      </w:r>
      <w:r>
        <w:t xml:space="preserve"> r</w:t>
      </w:r>
      <w:r w:rsidRPr="00FE402C">
        <w:t>efused appointment as a guardian or manager, or remove</w:t>
      </w:r>
      <w:r>
        <w:t xml:space="preserve">d </w:t>
      </w:r>
      <w:r w:rsidRPr="00FE402C">
        <w:t>fro</w:t>
      </w:r>
      <w:r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  <w:t>o</w:t>
      </w:r>
      <w:r w:rsidRPr="00FE402C">
        <w:t>ffice as a guardian or manager, either in the Australian Capital Territory</w:t>
      </w:r>
      <w:r>
        <w:tab/>
      </w:r>
      <w:r>
        <w:tab/>
      </w:r>
      <w:r>
        <w:tab/>
      </w:r>
      <w:r>
        <w:tab/>
      </w:r>
      <w:r>
        <w:tab/>
      </w:r>
      <w:r>
        <w:tab/>
        <w:t>o</w:t>
      </w:r>
      <w:r w:rsidRPr="00FE402C">
        <w:t>r anywhere else</w:t>
      </w:r>
      <w:r>
        <w:t>.</w:t>
      </w:r>
    </w:p>
    <w:p w14:paraId="62C68343" w14:textId="77777777" w:rsidR="0046223F" w:rsidRDefault="0046223F" w:rsidP="0046223F">
      <w:pPr>
        <w:pStyle w:val="Formnumericallist-noindent"/>
        <w:tabs>
          <w:tab w:val="left" w:pos="993"/>
          <w:tab w:val="left" w:pos="1276"/>
          <w:tab w:val="left" w:pos="1985"/>
          <w:tab w:val="left" w:pos="2127"/>
          <w:tab w:val="left" w:pos="2410"/>
          <w:tab w:val="left" w:pos="3686"/>
        </w:tabs>
      </w:pPr>
      <w:r>
        <w:t>I</w:t>
      </w:r>
      <w:r>
        <w:tab/>
      </w:r>
      <w:sdt>
        <w:sdtPr>
          <w:rPr>
            <w:sz w:val="26"/>
            <w:szCs w:val="26"/>
          </w:rPr>
          <w:id w:val="-59247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772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A6772B">
        <w:rPr>
          <w:sz w:val="26"/>
          <w:szCs w:val="26"/>
        </w:rPr>
        <w:tab/>
      </w:r>
      <w:r w:rsidRPr="00FE402C">
        <w:rPr>
          <w:b/>
        </w:rPr>
        <w:t>am</w:t>
      </w:r>
      <w:r>
        <w:tab/>
        <w:t>/</w:t>
      </w:r>
      <w:r>
        <w:tab/>
      </w:r>
      <w:sdt>
        <w:sdtPr>
          <w:rPr>
            <w:sz w:val="26"/>
            <w:szCs w:val="26"/>
          </w:rPr>
          <w:id w:val="129040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772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A6772B">
        <w:rPr>
          <w:sz w:val="26"/>
          <w:szCs w:val="26"/>
        </w:rPr>
        <w:tab/>
      </w:r>
      <w:r w:rsidRPr="00FE402C">
        <w:rPr>
          <w:b/>
        </w:rPr>
        <w:t>am not</w:t>
      </w:r>
      <w:r>
        <w:rPr>
          <w:b/>
        </w:rPr>
        <w:t xml:space="preserve"> </w:t>
      </w:r>
      <w:r>
        <w:rPr>
          <w:b/>
        </w:rPr>
        <w:tab/>
      </w:r>
      <w:r>
        <w:t>bankrupt</w:t>
      </w:r>
    </w:p>
    <w:p w14:paraId="74A68165" w14:textId="77777777" w:rsidR="0046223F" w:rsidRDefault="0046223F" w:rsidP="0046223F">
      <w:pPr>
        <w:pStyle w:val="Formnumericallist-noindent"/>
        <w:tabs>
          <w:tab w:val="left" w:pos="993"/>
          <w:tab w:val="left" w:pos="1276"/>
          <w:tab w:val="left" w:pos="1985"/>
          <w:tab w:val="left" w:pos="2127"/>
          <w:tab w:val="left" w:pos="2410"/>
          <w:tab w:val="left" w:pos="3686"/>
        </w:tabs>
      </w:pPr>
      <w:r>
        <w:t>I</w:t>
      </w:r>
      <w:r>
        <w:tab/>
      </w:r>
      <w:sdt>
        <w:sdtPr>
          <w:rPr>
            <w:sz w:val="26"/>
            <w:szCs w:val="26"/>
          </w:rPr>
          <w:id w:val="-16347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772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>
        <w:tab/>
      </w:r>
      <w:r w:rsidRPr="00FE402C">
        <w:rPr>
          <w:b/>
        </w:rPr>
        <w:t>am</w:t>
      </w:r>
      <w:r>
        <w:tab/>
        <w:t>/</w:t>
      </w:r>
      <w:r>
        <w:tab/>
      </w:r>
      <w:sdt>
        <w:sdtPr>
          <w:rPr>
            <w:sz w:val="26"/>
            <w:szCs w:val="26"/>
          </w:rPr>
          <w:id w:val="154063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772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A6772B">
        <w:rPr>
          <w:sz w:val="26"/>
          <w:szCs w:val="26"/>
        </w:rPr>
        <w:tab/>
      </w:r>
      <w:r w:rsidRPr="00FE402C">
        <w:rPr>
          <w:b/>
        </w:rPr>
        <w:t>am not</w:t>
      </w:r>
      <w:r>
        <w:rPr>
          <w:b/>
        </w:rPr>
        <w:t xml:space="preserve"> </w:t>
      </w:r>
      <w:r>
        <w:rPr>
          <w:b/>
        </w:rPr>
        <w:tab/>
      </w:r>
      <w:r>
        <w:t>personally insolvent</w:t>
      </w:r>
    </w:p>
    <w:p w14:paraId="32BEFAA6" w14:textId="09BC352F" w:rsidR="0046223F" w:rsidRDefault="00EB1330" w:rsidP="0046223F">
      <w:pPr>
        <w:pStyle w:val="Forminformation-8ptbefore"/>
        <w:tabs>
          <w:tab w:val="left" w:pos="567"/>
        </w:tabs>
        <w:spacing w:before="120" w:after="120"/>
        <w:ind w:left="567" w:hanging="567"/>
      </w:pPr>
      <w:sdt>
        <w:sdtPr>
          <w:rPr>
            <w:sz w:val="28"/>
            <w:szCs w:val="32"/>
          </w:rPr>
          <w:id w:val="159905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A5F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 w:rsidR="0046223F">
        <w:rPr>
          <w:sz w:val="28"/>
          <w:szCs w:val="32"/>
        </w:rPr>
        <w:tab/>
      </w:r>
      <w:r w:rsidR="0046223F">
        <w:t>If applicable, I have set out in an attachment the details of any conviction, finding of guilt, removal from office or refusal of appointment as a guardian and/or manager, bankruptcy or personal insolvency.</w:t>
      </w:r>
    </w:p>
    <w:p w14:paraId="01872B04" w14:textId="7DB331AF" w:rsidR="00070A5F" w:rsidRDefault="00EB1330" w:rsidP="00C87D83">
      <w:pPr>
        <w:pStyle w:val="Forminformation-8ptbefore"/>
        <w:tabs>
          <w:tab w:val="left" w:pos="567"/>
        </w:tabs>
        <w:spacing w:before="120" w:after="120"/>
        <w:ind w:left="567" w:hanging="567"/>
      </w:pPr>
      <w:sdt>
        <w:sdtPr>
          <w:rPr>
            <w:sz w:val="28"/>
            <w:szCs w:val="32"/>
          </w:rPr>
          <w:id w:val="-53226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A5F"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 w:rsidR="00070A5F">
        <w:rPr>
          <w:sz w:val="28"/>
          <w:szCs w:val="32"/>
        </w:rPr>
        <w:tab/>
      </w:r>
      <w:r w:rsidR="00FB5760" w:rsidRPr="00315580">
        <w:t>If ap</w:t>
      </w:r>
      <w:r w:rsidR="00FB5760">
        <w:t xml:space="preserve">plicable, I and/or members of my family have the following personal, business or financial interests that would </w:t>
      </w:r>
      <w:r w:rsidR="002C378D">
        <w:t>or could be seen to unduly influence the decisions I may make (.e.g., directorship of a company providing services).</w:t>
      </w:r>
    </w:p>
    <w:tbl>
      <w:tblPr>
        <w:tblStyle w:val="TableGrid"/>
        <w:tblpPr w:leftFromText="180" w:rightFromText="180" w:vertAnchor="text" w:horzAnchor="margin" w:tblpXSpec="right" w:tblpY="39"/>
        <w:tblW w:w="9569" w:type="dxa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C87D83" w14:paraId="355481D5" w14:textId="77777777" w:rsidTr="00BF6FF5">
        <w:trPr>
          <w:trHeight w:val="1887"/>
          <w:tblCellSpacing w:w="56" w:type="dxa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DD75" w14:textId="77777777" w:rsidR="00C87D83" w:rsidRDefault="00C87D83" w:rsidP="00C87D83">
            <w:pPr>
              <w:pStyle w:val="Tableresponse"/>
              <w:ind w:left="477" w:firstLine="142"/>
              <w:jc w:val="center"/>
            </w:pPr>
          </w:p>
        </w:tc>
      </w:tr>
    </w:tbl>
    <w:p w14:paraId="698363CA" w14:textId="77777777" w:rsidR="00C87D83" w:rsidRDefault="00C87D83" w:rsidP="0046223F">
      <w:pPr>
        <w:pStyle w:val="Forminformation-8ptbefore"/>
        <w:tabs>
          <w:tab w:val="left" w:pos="567"/>
        </w:tabs>
        <w:spacing w:before="120" w:after="120"/>
        <w:ind w:left="567" w:hanging="567"/>
      </w:pPr>
      <w:r>
        <w:tab/>
      </w:r>
    </w:p>
    <w:p w14:paraId="5105A90A" w14:textId="782CCB62" w:rsidR="00070A5F" w:rsidRDefault="00070A5F" w:rsidP="0046223F">
      <w:pPr>
        <w:pStyle w:val="Forminformation-8ptbefore"/>
        <w:tabs>
          <w:tab w:val="left" w:pos="567"/>
        </w:tabs>
        <w:spacing w:before="120" w:after="120"/>
        <w:ind w:left="567" w:hanging="567"/>
      </w:pPr>
    </w:p>
    <w:p w14:paraId="63A28EFD" w14:textId="61A5205A" w:rsidR="0046223F" w:rsidRDefault="0046223F" w:rsidP="0046223F">
      <w:pPr>
        <w:pStyle w:val="Forminformation-8ptbefore"/>
        <w:spacing w:before="120" w:after="120"/>
      </w:pPr>
    </w:p>
    <w:p w14:paraId="654AE33E" w14:textId="30B1F025" w:rsidR="00961E6A" w:rsidRPr="00961E6A" w:rsidRDefault="00961E6A" w:rsidP="00961E6A"/>
    <w:sectPr w:rsidR="00961E6A" w:rsidRPr="00961E6A" w:rsidSect="00A6772B">
      <w:headerReference w:type="default" r:id="rId10"/>
      <w:headerReference w:type="first" r:id="rId11"/>
      <w:pgSz w:w="11906" w:h="16838"/>
      <w:pgMar w:top="709" w:right="709" w:bottom="284" w:left="709" w:header="709" w:footer="3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81B9" w14:textId="77777777" w:rsidR="00804D39" w:rsidRDefault="00804D39" w:rsidP="00540EA0">
      <w:pPr>
        <w:spacing w:after="0" w:line="240" w:lineRule="auto"/>
      </w:pPr>
      <w:r>
        <w:separator/>
      </w:r>
    </w:p>
  </w:endnote>
  <w:endnote w:type="continuationSeparator" w:id="0">
    <w:p w14:paraId="0C230BE5" w14:textId="77777777" w:rsidR="00804D39" w:rsidRDefault="00804D39" w:rsidP="0054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Open Sans"/>
        <w:sz w:val="14"/>
        <w:szCs w:val="14"/>
      </w:rPr>
      <w:id w:val="-1636712650"/>
      <w:docPartObj>
        <w:docPartGallery w:val="Page Numbers (Bottom of Page)"/>
        <w:docPartUnique/>
      </w:docPartObj>
    </w:sdtPr>
    <w:sdtEndPr/>
    <w:sdtContent>
      <w:sdt>
        <w:sdtPr>
          <w:rPr>
            <w:rFonts w:cs="Open Sans"/>
            <w:sz w:val="14"/>
            <w:szCs w:val="14"/>
          </w:rPr>
          <w:id w:val="-699392258"/>
          <w:docPartObj>
            <w:docPartGallery w:val="Page Numbers (Top of Page)"/>
            <w:docPartUnique/>
          </w:docPartObj>
        </w:sdtPr>
        <w:sdtEndPr/>
        <w:sdtContent>
          <w:p w14:paraId="719A414F" w14:textId="3D7A64BE" w:rsidR="002937F7" w:rsidRPr="002937F7" w:rsidRDefault="00B8511E" w:rsidP="00B8511E">
            <w:pPr>
              <w:pStyle w:val="Footer"/>
              <w:tabs>
                <w:tab w:val="left" w:pos="9072"/>
              </w:tabs>
              <w:rPr>
                <w:rFonts w:cs="Open Sans"/>
                <w:sz w:val="14"/>
                <w:szCs w:val="14"/>
              </w:rPr>
            </w:pPr>
            <w:r w:rsidRPr="00B8511E">
              <w:rPr>
                <w:rFonts w:cs="Open Sans"/>
                <w:sz w:val="14"/>
                <w:szCs w:val="14"/>
              </w:rPr>
              <w:t>ACAT</w:t>
            </w:r>
            <w:r w:rsidR="00393C5B">
              <w:rPr>
                <w:rFonts w:cs="Open Sans"/>
                <w:sz w:val="14"/>
                <w:szCs w:val="14"/>
              </w:rPr>
              <w:t xml:space="preserve"> Form </w:t>
            </w:r>
            <w:r w:rsidRPr="00B8511E">
              <w:rPr>
                <w:rFonts w:cs="Open Sans"/>
                <w:sz w:val="14"/>
                <w:szCs w:val="14"/>
              </w:rPr>
              <w:t xml:space="preserve"> 43 –</w:t>
            </w:r>
            <w:r w:rsidR="006F0C38">
              <w:rPr>
                <w:rFonts w:cs="Open Sans"/>
                <w:sz w:val="14"/>
                <w:szCs w:val="14"/>
              </w:rPr>
              <w:t xml:space="preserve"> </w:t>
            </w:r>
            <w:r w:rsidRPr="006F0C38">
              <w:rPr>
                <w:rFonts w:cs="Open Sans"/>
                <w:i/>
                <w:iCs/>
                <w:sz w:val="14"/>
                <w:szCs w:val="14"/>
              </w:rPr>
              <w:t>Statement for the Appointment of Guardian or Manager and the Commonwealth Statutory Declaration</w:t>
            </w:r>
            <w:r w:rsidR="002937F7" w:rsidRPr="00F52FA3">
              <w:rPr>
                <w:rFonts w:cs="Open Sans"/>
                <w:color w:val="C00000"/>
                <w:sz w:val="14"/>
                <w:szCs w:val="14"/>
              </w:rPr>
              <w:tab/>
            </w:r>
            <w:r w:rsidR="002937F7" w:rsidRPr="00F52FA3">
              <w:rPr>
                <w:rFonts w:cs="Open Sans"/>
                <w:color w:val="C00000"/>
                <w:sz w:val="14"/>
                <w:szCs w:val="14"/>
              </w:rPr>
              <w:tab/>
            </w:r>
            <w:r w:rsidR="002937F7">
              <w:rPr>
                <w:rFonts w:cs="Open Sans"/>
                <w:color w:val="C00000"/>
                <w:sz w:val="14"/>
                <w:szCs w:val="14"/>
              </w:rPr>
              <w:tab/>
            </w:r>
            <w:r w:rsidR="002937F7" w:rsidRPr="00F52FA3">
              <w:rPr>
                <w:rFonts w:cs="Open Sans"/>
                <w:sz w:val="14"/>
                <w:szCs w:val="14"/>
              </w:rPr>
              <w:t xml:space="preserve">Page </w: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PAGE </w:instrTex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 w:rsidR="002937F7">
              <w:rPr>
                <w:rFonts w:cs="Open Sans"/>
                <w:b/>
                <w:bCs/>
                <w:sz w:val="14"/>
                <w:szCs w:val="14"/>
              </w:rPr>
              <w:t>1</w: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  <w:r w:rsidR="002937F7" w:rsidRPr="00F52FA3">
              <w:rPr>
                <w:rFonts w:cs="Open Sans"/>
                <w:sz w:val="14"/>
                <w:szCs w:val="14"/>
              </w:rPr>
              <w:t xml:space="preserve"> of </w: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NUMPAGES  </w:instrTex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 w:rsidR="002937F7">
              <w:rPr>
                <w:rFonts w:cs="Open Sans"/>
                <w:b/>
                <w:bCs/>
                <w:sz w:val="14"/>
                <w:szCs w:val="14"/>
              </w:rPr>
              <w:t>8</w: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Open Sans"/>
        <w:sz w:val="14"/>
        <w:szCs w:val="14"/>
      </w:rPr>
      <w:id w:val="1384364949"/>
      <w:docPartObj>
        <w:docPartGallery w:val="Page Numbers (Bottom of Page)"/>
        <w:docPartUnique/>
      </w:docPartObj>
    </w:sdtPr>
    <w:sdtEndPr/>
    <w:sdtContent>
      <w:sdt>
        <w:sdtPr>
          <w:rPr>
            <w:rFonts w:cs="Open Sans"/>
            <w:sz w:val="14"/>
            <w:szCs w:val="14"/>
          </w:rPr>
          <w:id w:val="-1348553449"/>
          <w:docPartObj>
            <w:docPartGallery w:val="Page Numbers (Top of Page)"/>
            <w:docPartUnique/>
          </w:docPartObj>
        </w:sdtPr>
        <w:sdtEndPr/>
        <w:sdtContent>
          <w:p w14:paraId="343DAFC9" w14:textId="36A2F1E0" w:rsidR="002937F7" w:rsidRPr="002937F7" w:rsidRDefault="002937F7" w:rsidP="00B8511E">
            <w:pPr>
              <w:pStyle w:val="Footer"/>
              <w:tabs>
                <w:tab w:val="clear" w:pos="9026"/>
                <w:tab w:val="right" w:pos="8364"/>
                <w:tab w:val="left" w:pos="9072"/>
              </w:tabs>
              <w:rPr>
                <w:rFonts w:cs="Open Sans"/>
                <w:sz w:val="14"/>
                <w:szCs w:val="14"/>
              </w:rPr>
            </w:pPr>
            <w:r w:rsidRPr="00B8511E">
              <w:rPr>
                <w:rFonts w:cs="Open Sans"/>
                <w:sz w:val="14"/>
                <w:szCs w:val="14"/>
              </w:rPr>
              <w:t xml:space="preserve">ACAT </w:t>
            </w:r>
            <w:r w:rsidR="00393C5B">
              <w:rPr>
                <w:rFonts w:cs="Open Sans"/>
                <w:sz w:val="14"/>
                <w:szCs w:val="14"/>
              </w:rPr>
              <w:t xml:space="preserve">Form </w:t>
            </w:r>
            <w:r w:rsidR="00325356" w:rsidRPr="00B8511E">
              <w:rPr>
                <w:rFonts w:cs="Open Sans"/>
                <w:sz w:val="14"/>
                <w:szCs w:val="14"/>
              </w:rPr>
              <w:t>43 –</w:t>
            </w:r>
            <w:r w:rsidR="006F0C38">
              <w:rPr>
                <w:rFonts w:cs="Open Sans"/>
                <w:sz w:val="14"/>
                <w:szCs w:val="14"/>
              </w:rPr>
              <w:t xml:space="preserve"> </w:t>
            </w:r>
            <w:r w:rsidR="00325356" w:rsidRPr="006F0C38">
              <w:rPr>
                <w:rFonts w:cs="Open Sans"/>
                <w:i/>
                <w:iCs/>
                <w:sz w:val="14"/>
                <w:szCs w:val="14"/>
              </w:rPr>
              <w:t>Statement for the Appointment of Guardian or M</w:t>
            </w:r>
            <w:r w:rsidR="00B8511E" w:rsidRPr="006F0C38">
              <w:rPr>
                <w:rFonts w:cs="Open Sans"/>
                <w:i/>
                <w:iCs/>
                <w:sz w:val="14"/>
                <w:szCs w:val="14"/>
              </w:rPr>
              <w:t>anager and the Commonwealth Statutory Declaration</w:t>
            </w:r>
            <w:r w:rsidRPr="006F0C38">
              <w:rPr>
                <w:rFonts w:cs="Open Sans"/>
                <w:i/>
                <w:iCs/>
                <w:color w:val="C00000"/>
                <w:sz w:val="14"/>
                <w:szCs w:val="14"/>
              </w:rPr>
              <w:tab/>
            </w:r>
            <w:r w:rsidRPr="00F52FA3">
              <w:rPr>
                <w:rFonts w:cs="Open Sans"/>
                <w:color w:val="C00000"/>
                <w:sz w:val="14"/>
                <w:szCs w:val="14"/>
              </w:rPr>
              <w:tab/>
            </w:r>
            <w:r>
              <w:rPr>
                <w:rFonts w:cs="Open Sans"/>
                <w:color w:val="C00000"/>
                <w:sz w:val="14"/>
                <w:szCs w:val="14"/>
              </w:rPr>
              <w:tab/>
            </w:r>
            <w:r w:rsidRPr="00F52FA3">
              <w:rPr>
                <w:rFonts w:cs="Open Sans"/>
                <w:sz w:val="14"/>
                <w:szCs w:val="14"/>
              </w:rPr>
              <w:t xml:space="preserve">Page 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PAGE </w:instrTex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cs="Open Sans"/>
                <w:b/>
                <w:bCs/>
                <w:sz w:val="14"/>
                <w:szCs w:val="14"/>
              </w:rPr>
              <w:t>1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  <w:r w:rsidRPr="00F52FA3">
              <w:rPr>
                <w:rFonts w:cs="Open Sans"/>
                <w:sz w:val="14"/>
                <w:szCs w:val="14"/>
              </w:rPr>
              <w:t xml:space="preserve"> of 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NUMPAGES  </w:instrTex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cs="Open Sans"/>
                <w:b/>
                <w:bCs/>
                <w:sz w:val="14"/>
                <w:szCs w:val="14"/>
              </w:rPr>
              <w:t>2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AE2D" w14:textId="77777777" w:rsidR="00804D39" w:rsidRDefault="00804D39" w:rsidP="00540EA0">
      <w:pPr>
        <w:spacing w:after="0" w:line="240" w:lineRule="auto"/>
      </w:pPr>
      <w:r>
        <w:separator/>
      </w:r>
    </w:p>
  </w:footnote>
  <w:footnote w:type="continuationSeparator" w:id="0">
    <w:p w14:paraId="3F9D59A1" w14:textId="77777777" w:rsidR="00804D39" w:rsidRDefault="00804D39" w:rsidP="0054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3AA" w14:textId="244367B3" w:rsidR="00C84D86" w:rsidRDefault="00C84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7FA" w14:textId="44F54C44" w:rsidR="00C84D86" w:rsidRDefault="00C84D86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17B9A42" wp14:editId="25C9E06B">
          <wp:simplePos x="0" y="0"/>
          <wp:positionH relativeFrom="page">
            <wp:posOffset>200025</wp:posOffset>
          </wp:positionH>
          <wp:positionV relativeFrom="paragraph">
            <wp:posOffset>-250190</wp:posOffset>
          </wp:positionV>
          <wp:extent cx="7048500" cy="957580"/>
          <wp:effectExtent l="0" t="0" r="0" b="0"/>
          <wp:wrapTopAndBottom/>
          <wp:docPr id="699490878" name="Picture 699490878" descr="AC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21587" name="Picture 976421587" descr="ACAT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0AE1"/>
    <w:multiLevelType w:val="hybridMultilevel"/>
    <w:tmpl w:val="33E2D18E"/>
    <w:lvl w:ilvl="0" w:tplc="B930E2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0F80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1806"/>
    <w:multiLevelType w:val="hybridMultilevel"/>
    <w:tmpl w:val="FE72E456"/>
    <w:lvl w:ilvl="0" w:tplc="55C00BE8">
      <w:start w:val="1"/>
      <w:numFmt w:val="lowerLetter"/>
      <w:lvlText w:val="%1."/>
      <w:lvlJc w:val="left"/>
      <w:pPr>
        <w:ind w:left="1800" w:hanging="360"/>
      </w:pPr>
      <w:rPr>
        <w:rFonts w:ascii="Open Sans" w:eastAsiaTheme="minorHAnsi" w:hAnsi="Open Sans" w:cstheme="minorBidi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4F5CCC"/>
    <w:multiLevelType w:val="hybridMultilevel"/>
    <w:tmpl w:val="124650BC"/>
    <w:lvl w:ilvl="0" w:tplc="A03A4742">
      <w:start w:val="1"/>
      <w:numFmt w:val="lowerLetter"/>
      <w:pStyle w:val="Formalphabetical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57DD8"/>
    <w:multiLevelType w:val="hybridMultilevel"/>
    <w:tmpl w:val="A9F0F89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14E65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0B78"/>
    <w:multiLevelType w:val="hybridMultilevel"/>
    <w:tmpl w:val="623CF59A"/>
    <w:lvl w:ilvl="0" w:tplc="AE5C81E4">
      <w:start w:val="1"/>
      <w:numFmt w:val="decimal"/>
      <w:lvlText w:val="(%1)"/>
      <w:lvlJc w:val="left"/>
      <w:pPr>
        <w:ind w:left="473" w:hanging="187"/>
      </w:pPr>
      <w:rPr>
        <w:rFonts w:ascii="Arial" w:eastAsia="Arial" w:hAnsi="Arial" w:cs="Arial" w:hint="default"/>
        <w:w w:val="75"/>
        <w:sz w:val="16"/>
        <w:szCs w:val="16"/>
        <w:lang w:val="en-GB" w:eastAsia="en-GB" w:bidi="en-GB"/>
      </w:rPr>
    </w:lvl>
    <w:lvl w:ilvl="1" w:tplc="A118C106">
      <w:start w:val="1"/>
      <w:numFmt w:val="lowerLetter"/>
      <w:lvlText w:val="(%2)"/>
      <w:lvlJc w:val="left"/>
      <w:pPr>
        <w:ind w:left="946" w:hanging="178"/>
      </w:pPr>
      <w:rPr>
        <w:rFonts w:ascii="Arial" w:eastAsia="Arial" w:hAnsi="Arial" w:cs="Arial" w:hint="default"/>
        <w:w w:val="71"/>
        <w:sz w:val="16"/>
        <w:szCs w:val="16"/>
        <w:lang w:val="en-GB" w:eastAsia="en-GB" w:bidi="en-GB"/>
      </w:rPr>
    </w:lvl>
    <w:lvl w:ilvl="2" w:tplc="9C726A9C">
      <w:numFmt w:val="bullet"/>
      <w:lvlText w:val="•"/>
      <w:lvlJc w:val="left"/>
      <w:pPr>
        <w:ind w:left="2096" w:hanging="178"/>
      </w:pPr>
      <w:rPr>
        <w:rFonts w:hint="default"/>
        <w:lang w:val="en-GB" w:eastAsia="en-GB" w:bidi="en-GB"/>
      </w:rPr>
    </w:lvl>
    <w:lvl w:ilvl="3" w:tplc="6C683754">
      <w:numFmt w:val="bullet"/>
      <w:lvlText w:val="•"/>
      <w:lvlJc w:val="left"/>
      <w:pPr>
        <w:ind w:left="3252" w:hanging="178"/>
      </w:pPr>
      <w:rPr>
        <w:rFonts w:hint="default"/>
        <w:lang w:val="en-GB" w:eastAsia="en-GB" w:bidi="en-GB"/>
      </w:rPr>
    </w:lvl>
    <w:lvl w:ilvl="4" w:tplc="F8C2D68C">
      <w:numFmt w:val="bullet"/>
      <w:lvlText w:val="•"/>
      <w:lvlJc w:val="left"/>
      <w:pPr>
        <w:ind w:left="4408" w:hanging="178"/>
      </w:pPr>
      <w:rPr>
        <w:rFonts w:hint="default"/>
        <w:lang w:val="en-GB" w:eastAsia="en-GB" w:bidi="en-GB"/>
      </w:rPr>
    </w:lvl>
    <w:lvl w:ilvl="5" w:tplc="41501B72">
      <w:numFmt w:val="bullet"/>
      <w:lvlText w:val="•"/>
      <w:lvlJc w:val="left"/>
      <w:pPr>
        <w:ind w:left="5564" w:hanging="178"/>
      </w:pPr>
      <w:rPr>
        <w:rFonts w:hint="default"/>
        <w:lang w:val="en-GB" w:eastAsia="en-GB" w:bidi="en-GB"/>
      </w:rPr>
    </w:lvl>
    <w:lvl w:ilvl="6" w:tplc="3D44D418">
      <w:numFmt w:val="bullet"/>
      <w:lvlText w:val="•"/>
      <w:lvlJc w:val="left"/>
      <w:pPr>
        <w:ind w:left="6720" w:hanging="178"/>
      </w:pPr>
      <w:rPr>
        <w:rFonts w:hint="default"/>
        <w:lang w:val="en-GB" w:eastAsia="en-GB" w:bidi="en-GB"/>
      </w:rPr>
    </w:lvl>
    <w:lvl w:ilvl="7" w:tplc="30C0BE4C">
      <w:numFmt w:val="bullet"/>
      <w:lvlText w:val="•"/>
      <w:lvlJc w:val="left"/>
      <w:pPr>
        <w:ind w:left="7877" w:hanging="178"/>
      </w:pPr>
      <w:rPr>
        <w:rFonts w:hint="default"/>
        <w:lang w:val="en-GB" w:eastAsia="en-GB" w:bidi="en-GB"/>
      </w:rPr>
    </w:lvl>
    <w:lvl w:ilvl="8" w:tplc="FEF22320">
      <w:numFmt w:val="bullet"/>
      <w:lvlText w:val="•"/>
      <w:lvlJc w:val="left"/>
      <w:pPr>
        <w:ind w:left="9033" w:hanging="178"/>
      </w:pPr>
      <w:rPr>
        <w:rFonts w:hint="default"/>
        <w:lang w:val="en-GB" w:eastAsia="en-GB" w:bidi="en-GB"/>
      </w:rPr>
    </w:lvl>
  </w:abstractNum>
  <w:abstractNum w:abstractNumId="5" w15:restartNumberingAfterBreak="0">
    <w:nsid w:val="26555531"/>
    <w:multiLevelType w:val="hybridMultilevel"/>
    <w:tmpl w:val="E70C436C"/>
    <w:lvl w:ilvl="0" w:tplc="F0CECF80">
      <w:start w:val="1"/>
      <w:numFmt w:val="lowerLetter"/>
      <w:lvlText w:val="(%1)"/>
      <w:lvlJc w:val="left"/>
      <w:pPr>
        <w:ind w:left="946" w:hanging="178"/>
      </w:pPr>
      <w:rPr>
        <w:rFonts w:ascii="Arial" w:eastAsia="Arial" w:hAnsi="Arial" w:cs="Arial" w:hint="default"/>
        <w:w w:val="71"/>
        <w:sz w:val="16"/>
        <w:szCs w:val="16"/>
        <w:lang w:val="en-GB" w:eastAsia="en-GB" w:bidi="en-GB"/>
      </w:rPr>
    </w:lvl>
    <w:lvl w:ilvl="1" w:tplc="1AE088AC">
      <w:numFmt w:val="bullet"/>
      <w:lvlText w:val="•"/>
      <w:lvlJc w:val="left"/>
      <w:pPr>
        <w:ind w:left="1980" w:hanging="178"/>
      </w:pPr>
      <w:rPr>
        <w:rFonts w:hint="default"/>
        <w:lang w:val="en-GB" w:eastAsia="en-GB" w:bidi="en-GB"/>
      </w:rPr>
    </w:lvl>
    <w:lvl w:ilvl="2" w:tplc="D2708A28">
      <w:numFmt w:val="bullet"/>
      <w:lvlText w:val="•"/>
      <w:lvlJc w:val="left"/>
      <w:pPr>
        <w:ind w:left="3021" w:hanging="178"/>
      </w:pPr>
      <w:rPr>
        <w:rFonts w:hint="default"/>
        <w:lang w:val="en-GB" w:eastAsia="en-GB" w:bidi="en-GB"/>
      </w:rPr>
    </w:lvl>
    <w:lvl w:ilvl="3" w:tplc="B08EBF2A">
      <w:numFmt w:val="bullet"/>
      <w:lvlText w:val="•"/>
      <w:lvlJc w:val="left"/>
      <w:pPr>
        <w:ind w:left="4061" w:hanging="178"/>
      </w:pPr>
      <w:rPr>
        <w:rFonts w:hint="default"/>
        <w:lang w:val="en-GB" w:eastAsia="en-GB" w:bidi="en-GB"/>
      </w:rPr>
    </w:lvl>
    <w:lvl w:ilvl="4" w:tplc="5D18ED7A">
      <w:numFmt w:val="bullet"/>
      <w:lvlText w:val="•"/>
      <w:lvlJc w:val="left"/>
      <w:pPr>
        <w:ind w:left="5102" w:hanging="178"/>
      </w:pPr>
      <w:rPr>
        <w:rFonts w:hint="default"/>
        <w:lang w:val="en-GB" w:eastAsia="en-GB" w:bidi="en-GB"/>
      </w:rPr>
    </w:lvl>
    <w:lvl w:ilvl="5" w:tplc="2982DA84">
      <w:numFmt w:val="bullet"/>
      <w:lvlText w:val="•"/>
      <w:lvlJc w:val="left"/>
      <w:pPr>
        <w:ind w:left="6142" w:hanging="178"/>
      </w:pPr>
      <w:rPr>
        <w:rFonts w:hint="default"/>
        <w:lang w:val="en-GB" w:eastAsia="en-GB" w:bidi="en-GB"/>
      </w:rPr>
    </w:lvl>
    <w:lvl w:ilvl="6" w:tplc="8B8E4E92">
      <w:numFmt w:val="bullet"/>
      <w:lvlText w:val="•"/>
      <w:lvlJc w:val="left"/>
      <w:pPr>
        <w:ind w:left="7183" w:hanging="178"/>
      </w:pPr>
      <w:rPr>
        <w:rFonts w:hint="default"/>
        <w:lang w:val="en-GB" w:eastAsia="en-GB" w:bidi="en-GB"/>
      </w:rPr>
    </w:lvl>
    <w:lvl w:ilvl="7" w:tplc="96827DFC">
      <w:numFmt w:val="bullet"/>
      <w:lvlText w:val="•"/>
      <w:lvlJc w:val="left"/>
      <w:pPr>
        <w:ind w:left="8223" w:hanging="178"/>
      </w:pPr>
      <w:rPr>
        <w:rFonts w:hint="default"/>
        <w:lang w:val="en-GB" w:eastAsia="en-GB" w:bidi="en-GB"/>
      </w:rPr>
    </w:lvl>
    <w:lvl w:ilvl="8" w:tplc="A1CC9B3C">
      <w:numFmt w:val="bullet"/>
      <w:lvlText w:val="•"/>
      <w:lvlJc w:val="left"/>
      <w:pPr>
        <w:ind w:left="9264" w:hanging="178"/>
      </w:pPr>
      <w:rPr>
        <w:rFonts w:hint="default"/>
        <w:lang w:val="en-GB" w:eastAsia="en-GB" w:bidi="en-GB"/>
      </w:rPr>
    </w:lvl>
  </w:abstractNum>
  <w:abstractNum w:abstractNumId="6" w15:restartNumberingAfterBreak="0">
    <w:nsid w:val="2F517F39"/>
    <w:multiLevelType w:val="hybridMultilevel"/>
    <w:tmpl w:val="FF96AEEA"/>
    <w:lvl w:ilvl="0" w:tplc="5522870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2813C59"/>
    <w:multiLevelType w:val="hybridMultilevel"/>
    <w:tmpl w:val="357AD2FA"/>
    <w:lvl w:ilvl="0" w:tplc="7F8A7094">
      <w:start w:val="1"/>
      <w:numFmt w:val="bullet"/>
      <w:pStyle w:val="Formchecklistdotpoin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F1281D"/>
    <w:multiLevelType w:val="hybridMultilevel"/>
    <w:tmpl w:val="1EDAFD54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C036CFB"/>
    <w:multiLevelType w:val="hybridMultilevel"/>
    <w:tmpl w:val="6BCCD206"/>
    <w:lvl w:ilvl="0" w:tplc="BFF0E7DC">
      <w:start w:val="1"/>
      <w:numFmt w:val="lowerLetter"/>
      <w:lvlText w:val="(%1)"/>
      <w:lvlJc w:val="left"/>
      <w:pPr>
        <w:ind w:left="946" w:hanging="178"/>
      </w:pPr>
      <w:rPr>
        <w:rFonts w:ascii="Arial" w:eastAsia="Arial" w:hAnsi="Arial" w:cs="Arial" w:hint="default"/>
        <w:w w:val="71"/>
        <w:sz w:val="16"/>
        <w:szCs w:val="16"/>
        <w:lang w:val="en-GB" w:eastAsia="en-GB" w:bidi="en-GB"/>
      </w:rPr>
    </w:lvl>
    <w:lvl w:ilvl="1" w:tplc="9EF0C698">
      <w:numFmt w:val="bullet"/>
      <w:lvlText w:val="•"/>
      <w:lvlJc w:val="left"/>
      <w:pPr>
        <w:ind w:left="1980" w:hanging="178"/>
      </w:pPr>
      <w:rPr>
        <w:rFonts w:hint="default"/>
        <w:lang w:val="en-GB" w:eastAsia="en-GB" w:bidi="en-GB"/>
      </w:rPr>
    </w:lvl>
    <w:lvl w:ilvl="2" w:tplc="6212C254">
      <w:numFmt w:val="bullet"/>
      <w:lvlText w:val="•"/>
      <w:lvlJc w:val="left"/>
      <w:pPr>
        <w:ind w:left="3021" w:hanging="178"/>
      </w:pPr>
      <w:rPr>
        <w:rFonts w:hint="default"/>
        <w:lang w:val="en-GB" w:eastAsia="en-GB" w:bidi="en-GB"/>
      </w:rPr>
    </w:lvl>
    <w:lvl w:ilvl="3" w:tplc="A0DA75D6">
      <w:numFmt w:val="bullet"/>
      <w:lvlText w:val="•"/>
      <w:lvlJc w:val="left"/>
      <w:pPr>
        <w:ind w:left="4061" w:hanging="178"/>
      </w:pPr>
      <w:rPr>
        <w:rFonts w:hint="default"/>
        <w:lang w:val="en-GB" w:eastAsia="en-GB" w:bidi="en-GB"/>
      </w:rPr>
    </w:lvl>
    <w:lvl w:ilvl="4" w:tplc="F86C0CD2">
      <w:numFmt w:val="bullet"/>
      <w:lvlText w:val="•"/>
      <w:lvlJc w:val="left"/>
      <w:pPr>
        <w:ind w:left="5102" w:hanging="178"/>
      </w:pPr>
      <w:rPr>
        <w:rFonts w:hint="default"/>
        <w:lang w:val="en-GB" w:eastAsia="en-GB" w:bidi="en-GB"/>
      </w:rPr>
    </w:lvl>
    <w:lvl w:ilvl="5" w:tplc="3FFC051E">
      <w:numFmt w:val="bullet"/>
      <w:lvlText w:val="•"/>
      <w:lvlJc w:val="left"/>
      <w:pPr>
        <w:ind w:left="6142" w:hanging="178"/>
      </w:pPr>
      <w:rPr>
        <w:rFonts w:hint="default"/>
        <w:lang w:val="en-GB" w:eastAsia="en-GB" w:bidi="en-GB"/>
      </w:rPr>
    </w:lvl>
    <w:lvl w:ilvl="6" w:tplc="B5EA41F8">
      <w:numFmt w:val="bullet"/>
      <w:lvlText w:val="•"/>
      <w:lvlJc w:val="left"/>
      <w:pPr>
        <w:ind w:left="7183" w:hanging="178"/>
      </w:pPr>
      <w:rPr>
        <w:rFonts w:hint="default"/>
        <w:lang w:val="en-GB" w:eastAsia="en-GB" w:bidi="en-GB"/>
      </w:rPr>
    </w:lvl>
    <w:lvl w:ilvl="7" w:tplc="3930303E">
      <w:numFmt w:val="bullet"/>
      <w:lvlText w:val="•"/>
      <w:lvlJc w:val="left"/>
      <w:pPr>
        <w:ind w:left="8223" w:hanging="178"/>
      </w:pPr>
      <w:rPr>
        <w:rFonts w:hint="default"/>
        <w:lang w:val="en-GB" w:eastAsia="en-GB" w:bidi="en-GB"/>
      </w:rPr>
    </w:lvl>
    <w:lvl w:ilvl="8" w:tplc="20B0883C">
      <w:numFmt w:val="bullet"/>
      <w:lvlText w:val="•"/>
      <w:lvlJc w:val="left"/>
      <w:pPr>
        <w:ind w:left="9264" w:hanging="178"/>
      </w:pPr>
      <w:rPr>
        <w:rFonts w:hint="default"/>
        <w:lang w:val="en-GB" w:eastAsia="en-GB" w:bidi="en-GB"/>
      </w:rPr>
    </w:lvl>
  </w:abstractNum>
  <w:abstractNum w:abstractNumId="10" w15:restartNumberingAfterBreak="0">
    <w:nsid w:val="3FEB63BE"/>
    <w:multiLevelType w:val="hybridMultilevel"/>
    <w:tmpl w:val="90022A98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004EE4"/>
    <w:multiLevelType w:val="hybridMultilevel"/>
    <w:tmpl w:val="6890B868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5D83C93"/>
    <w:multiLevelType w:val="hybridMultilevel"/>
    <w:tmpl w:val="4D2E5B66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8651116"/>
    <w:multiLevelType w:val="hybridMultilevel"/>
    <w:tmpl w:val="10446CC0"/>
    <w:lvl w:ilvl="0" w:tplc="9ECA486E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C7C9B"/>
    <w:multiLevelType w:val="hybridMultilevel"/>
    <w:tmpl w:val="1B700A4C"/>
    <w:lvl w:ilvl="0" w:tplc="89249A0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02A142C"/>
    <w:multiLevelType w:val="hybridMultilevel"/>
    <w:tmpl w:val="071AF4CC"/>
    <w:lvl w:ilvl="0" w:tplc="B874E956">
      <w:start w:val="1"/>
      <w:numFmt w:val="decimal"/>
      <w:pStyle w:val="Formnumericallistbold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12E4"/>
    <w:multiLevelType w:val="hybridMultilevel"/>
    <w:tmpl w:val="EEA26532"/>
    <w:lvl w:ilvl="0" w:tplc="BD0A9ADC">
      <w:start w:val="1"/>
      <w:numFmt w:val="lowerLetter"/>
      <w:lvlText w:val="(%1)"/>
      <w:lvlJc w:val="left"/>
      <w:pPr>
        <w:ind w:left="946" w:hanging="178"/>
      </w:pPr>
      <w:rPr>
        <w:rFonts w:ascii="Arial" w:eastAsia="Arial" w:hAnsi="Arial" w:cs="Arial" w:hint="default"/>
        <w:w w:val="71"/>
        <w:sz w:val="16"/>
        <w:szCs w:val="16"/>
        <w:lang w:val="en-GB" w:eastAsia="en-GB" w:bidi="en-GB"/>
      </w:rPr>
    </w:lvl>
    <w:lvl w:ilvl="1" w:tplc="7C4C1146">
      <w:numFmt w:val="bullet"/>
      <w:lvlText w:val="•"/>
      <w:lvlJc w:val="left"/>
      <w:pPr>
        <w:ind w:left="1980" w:hanging="178"/>
      </w:pPr>
      <w:rPr>
        <w:rFonts w:hint="default"/>
        <w:lang w:val="en-GB" w:eastAsia="en-GB" w:bidi="en-GB"/>
      </w:rPr>
    </w:lvl>
    <w:lvl w:ilvl="2" w:tplc="1730FC70">
      <w:numFmt w:val="bullet"/>
      <w:lvlText w:val="•"/>
      <w:lvlJc w:val="left"/>
      <w:pPr>
        <w:ind w:left="3021" w:hanging="178"/>
      </w:pPr>
      <w:rPr>
        <w:rFonts w:hint="default"/>
        <w:lang w:val="en-GB" w:eastAsia="en-GB" w:bidi="en-GB"/>
      </w:rPr>
    </w:lvl>
    <w:lvl w:ilvl="3" w:tplc="EA741F4E">
      <w:numFmt w:val="bullet"/>
      <w:lvlText w:val="•"/>
      <w:lvlJc w:val="left"/>
      <w:pPr>
        <w:ind w:left="4061" w:hanging="178"/>
      </w:pPr>
      <w:rPr>
        <w:rFonts w:hint="default"/>
        <w:lang w:val="en-GB" w:eastAsia="en-GB" w:bidi="en-GB"/>
      </w:rPr>
    </w:lvl>
    <w:lvl w:ilvl="4" w:tplc="542ED84C">
      <w:numFmt w:val="bullet"/>
      <w:lvlText w:val="•"/>
      <w:lvlJc w:val="left"/>
      <w:pPr>
        <w:ind w:left="5102" w:hanging="178"/>
      </w:pPr>
      <w:rPr>
        <w:rFonts w:hint="default"/>
        <w:lang w:val="en-GB" w:eastAsia="en-GB" w:bidi="en-GB"/>
      </w:rPr>
    </w:lvl>
    <w:lvl w:ilvl="5" w:tplc="69E0433E">
      <w:numFmt w:val="bullet"/>
      <w:lvlText w:val="•"/>
      <w:lvlJc w:val="left"/>
      <w:pPr>
        <w:ind w:left="6142" w:hanging="178"/>
      </w:pPr>
      <w:rPr>
        <w:rFonts w:hint="default"/>
        <w:lang w:val="en-GB" w:eastAsia="en-GB" w:bidi="en-GB"/>
      </w:rPr>
    </w:lvl>
    <w:lvl w:ilvl="6" w:tplc="EEF49792">
      <w:numFmt w:val="bullet"/>
      <w:lvlText w:val="•"/>
      <w:lvlJc w:val="left"/>
      <w:pPr>
        <w:ind w:left="7183" w:hanging="178"/>
      </w:pPr>
      <w:rPr>
        <w:rFonts w:hint="default"/>
        <w:lang w:val="en-GB" w:eastAsia="en-GB" w:bidi="en-GB"/>
      </w:rPr>
    </w:lvl>
    <w:lvl w:ilvl="7" w:tplc="5B7039BC">
      <w:numFmt w:val="bullet"/>
      <w:lvlText w:val="•"/>
      <w:lvlJc w:val="left"/>
      <w:pPr>
        <w:ind w:left="8223" w:hanging="178"/>
      </w:pPr>
      <w:rPr>
        <w:rFonts w:hint="default"/>
        <w:lang w:val="en-GB" w:eastAsia="en-GB" w:bidi="en-GB"/>
      </w:rPr>
    </w:lvl>
    <w:lvl w:ilvl="8" w:tplc="5D28594C">
      <w:numFmt w:val="bullet"/>
      <w:lvlText w:val="•"/>
      <w:lvlJc w:val="left"/>
      <w:pPr>
        <w:ind w:left="9264" w:hanging="178"/>
      </w:pPr>
      <w:rPr>
        <w:rFonts w:hint="default"/>
        <w:lang w:val="en-GB" w:eastAsia="en-GB" w:bidi="en-GB"/>
      </w:rPr>
    </w:lvl>
  </w:abstractNum>
  <w:abstractNum w:abstractNumId="17" w15:restartNumberingAfterBreak="0">
    <w:nsid w:val="5CFB48F1"/>
    <w:multiLevelType w:val="hybridMultilevel"/>
    <w:tmpl w:val="2C181E5E"/>
    <w:lvl w:ilvl="0" w:tplc="6F56C7FE">
      <w:start w:val="1"/>
      <w:numFmt w:val="decimal"/>
      <w:pStyle w:val="Formsubheadingtype1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94069"/>
    <w:multiLevelType w:val="hybridMultilevel"/>
    <w:tmpl w:val="3D6CAB8C"/>
    <w:lvl w:ilvl="0" w:tplc="084A586C">
      <w:start w:val="1"/>
      <w:numFmt w:val="decimal"/>
      <w:lvlText w:val="(%1)"/>
      <w:lvlJc w:val="left"/>
      <w:pPr>
        <w:ind w:left="720" w:hanging="360"/>
      </w:pPr>
      <w:rPr>
        <w:rFonts w:hint="default"/>
        <w:w w:val="90"/>
      </w:rPr>
    </w:lvl>
    <w:lvl w:ilvl="1" w:tplc="B216982E">
      <w:start w:val="1"/>
      <w:numFmt w:val="lowerLetter"/>
      <w:pStyle w:val="statdecalphabeticallist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15BD7"/>
    <w:multiLevelType w:val="hybridMultilevel"/>
    <w:tmpl w:val="67B86776"/>
    <w:lvl w:ilvl="0" w:tplc="9FF6320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5FD95BC4"/>
    <w:multiLevelType w:val="hybridMultilevel"/>
    <w:tmpl w:val="C748B296"/>
    <w:lvl w:ilvl="0" w:tplc="AAF87B9E">
      <w:start w:val="1"/>
      <w:numFmt w:val="lowerRoman"/>
      <w:pStyle w:val="Formromannumberallist"/>
      <w:lvlText w:val="%1.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3A46675"/>
    <w:multiLevelType w:val="hybridMultilevel"/>
    <w:tmpl w:val="B8F63D0A"/>
    <w:lvl w:ilvl="0" w:tplc="00842352">
      <w:start w:val="1"/>
      <w:numFmt w:val="lowerLetter"/>
      <w:lvlText w:val="(%1)"/>
      <w:lvlJc w:val="left"/>
      <w:pPr>
        <w:ind w:left="946" w:hanging="178"/>
      </w:pPr>
      <w:rPr>
        <w:rFonts w:ascii="Arial" w:eastAsia="Arial" w:hAnsi="Arial" w:cs="Arial" w:hint="default"/>
        <w:w w:val="71"/>
        <w:sz w:val="16"/>
        <w:szCs w:val="16"/>
        <w:lang w:val="en-GB" w:eastAsia="en-GB" w:bidi="en-GB"/>
      </w:rPr>
    </w:lvl>
    <w:lvl w:ilvl="1" w:tplc="7F709392">
      <w:numFmt w:val="bullet"/>
      <w:lvlText w:val="•"/>
      <w:lvlJc w:val="left"/>
      <w:pPr>
        <w:ind w:left="1980" w:hanging="178"/>
      </w:pPr>
      <w:rPr>
        <w:rFonts w:hint="default"/>
        <w:lang w:val="en-GB" w:eastAsia="en-GB" w:bidi="en-GB"/>
      </w:rPr>
    </w:lvl>
    <w:lvl w:ilvl="2" w:tplc="AF60A9D8">
      <w:numFmt w:val="bullet"/>
      <w:lvlText w:val="•"/>
      <w:lvlJc w:val="left"/>
      <w:pPr>
        <w:ind w:left="3021" w:hanging="178"/>
      </w:pPr>
      <w:rPr>
        <w:rFonts w:hint="default"/>
        <w:lang w:val="en-GB" w:eastAsia="en-GB" w:bidi="en-GB"/>
      </w:rPr>
    </w:lvl>
    <w:lvl w:ilvl="3" w:tplc="5DFAD366">
      <w:numFmt w:val="bullet"/>
      <w:lvlText w:val="•"/>
      <w:lvlJc w:val="left"/>
      <w:pPr>
        <w:ind w:left="4061" w:hanging="178"/>
      </w:pPr>
      <w:rPr>
        <w:rFonts w:hint="default"/>
        <w:lang w:val="en-GB" w:eastAsia="en-GB" w:bidi="en-GB"/>
      </w:rPr>
    </w:lvl>
    <w:lvl w:ilvl="4" w:tplc="9A9E4F04">
      <w:numFmt w:val="bullet"/>
      <w:lvlText w:val="•"/>
      <w:lvlJc w:val="left"/>
      <w:pPr>
        <w:ind w:left="5102" w:hanging="178"/>
      </w:pPr>
      <w:rPr>
        <w:rFonts w:hint="default"/>
        <w:lang w:val="en-GB" w:eastAsia="en-GB" w:bidi="en-GB"/>
      </w:rPr>
    </w:lvl>
    <w:lvl w:ilvl="5" w:tplc="B9905546">
      <w:numFmt w:val="bullet"/>
      <w:lvlText w:val="•"/>
      <w:lvlJc w:val="left"/>
      <w:pPr>
        <w:ind w:left="6142" w:hanging="178"/>
      </w:pPr>
      <w:rPr>
        <w:rFonts w:hint="default"/>
        <w:lang w:val="en-GB" w:eastAsia="en-GB" w:bidi="en-GB"/>
      </w:rPr>
    </w:lvl>
    <w:lvl w:ilvl="6" w:tplc="DD488F46">
      <w:numFmt w:val="bullet"/>
      <w:lvlText w:val="•"/>
      <w:lvlJc w:val="left"/>
      <w:pPr>
        <w:ind w:left="7183" w:hanging="178"/>
      </w:pPr>
      <w:rPr>
        <w:rFonts w:hint="default"/>
        <w:lang w:val="en-GB" w:eastAsia="en-GB" w:bidi="en-GB"/>
      </w:rPr>
    </w:lvl>
    <w:lvl w:ilvl="7" w:tplc="0BC01500">
      <w:numFmt w:val="bullet"/>
      <w:lvlText w:val="•"/>
      <w:lvlJc w:val="left"/>
      <w:pPr>
        <w:ind w:left="8223" w:hanging="178"/>
      </w:pPr>
      <w:rPr>
        <w:rFonts w:hint="default"/>
        <w:lang w:val="en-GB" w:eastAsia="en-GB" w:bidi="en-GB"/>
      </w:rPr>
    </w:lvl>
    <w:lvl w:ilvl="8" w:tplc="FFB218EE">
      <w:numFmt w:val="bullet"/>
      <w:lvlText w:val="•"/>
      <w:lvlJc w:val="left"/>
      <w:pPr>
        <w:ind w:left="9264" w:hanging="178"/>
      </w:pPr>
      <w:rPr>
        <w:rFonts w:hint="default"/>
        <w:lang w:val="en-GB" w:eastAsia="en-GB" w:bidi="en-GB"/>
      </w:rPr>
    </w:lvl>
  </w:abstractNum>
  <w:abstractNum w:abstractNumId="22" w15:restartNumberingAfterBreak="0">
    <w:nsid w:val="6DBD28B3"/>
    <w:multiLevelType w:val="hybridMultilevel"/>
    <w:tmpl w:val="291A257E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0CF12DD"/>
    <w:multiLevelType w:val="hybridMultilevel"/>
    <w:tmpl w:val="02467A38"/>
    <w:lvl w:ilvl="0" w:tplc="210C39A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73D21937"/>
    <w:multiLevelType w:val="hybridMultilevel"/>
    <w:tmpl w:val="F83A4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634C8"/>
    <w:multiLevelType w:val="hybridMultilevel"/>
    <w:tmpl w:val="BAE22354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B">
      <w:start w:val="1"/>
      <w:numFmt w:val="lowerRoman"/>
      <w:lvlText w:val="%2."/>
      <w:lvlJc w:val="righ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48F61E4"/>
    <w:multiLevelType w:val="hybridMultilevel"/>
    <w:tmpl w:val="4D867F04"/>
    <w:lvl w:ilvl="0" w:tplc="1BC602AA">
      <w:start w:val="1"/>
      <w:numFmt w:val="lowerLetter"/>
      <w:lvlText w:val="(%1)"/>
      <w:lvlJc w:val="left"/>
      <w:pPr>
        <w:ind w:left="946" w:hanging="178"/>
      </w:pPr>
      <w:rPr>
        <w:rFonts w:ascii="Arial" w:eastAsia="Arial" w:hAnsi="Arial" w:cs="Arial" w:hint="default"/>
        <w:w w:val="71"/>
        <w:sz w:val="16"/>
        <w:szCs w:val="16"/>
        <w:lang w:val="en-GB" w:eastAsia="en-GB" w:bidi="en-GB"/>
      </w:rPr>
    </w:lvl>
    <w:lvl w:ilvl="1" w:tplc="8A7ACCD6">
      <w:numFmt w:val="bullet"/>
      <w:lvlText w:val="•"/>
      <w:lvlJc w:val="left"/>
      <w:pPr>
        <w:ind w:left="1980" w:hanging="178"/>
      </w:pPr>
      <w:rPr>
        <w:rFonts w:hint="default"/>
        <w:lang w:val="en-GB" w:eastAsia="en-GB" w:bidi="en-GB"/>
      </w:rPr>
    </w:lvl>
    <w:lvl w:ilvl="2" w:tplc="CA1E861E">
      <w:numFmt w:val="bullet"/>
      <w:lvlText w:val="•"/>
      <w:lvlJc w:val="left"/>
      <w:pPr>
        <w:ind w:left="3021" w:hanging="178"/>
      </w:pPr>
      <w:rPr>
        <w:rFonts w:hint="default"/>
        <w:lang w:val="en-GB" w:eastAsia="en-GB" w:bidi="en-GB"/>
      </w:rPr>
    </w:lvl>
    <w:lvl w:ilvl="3" w:tplc="D4CC5046">
      <w:numFmt w:val="bullet"/>
      <w:lvlText w:val="•"/>
      <w:lvlJc w:val="left"/>
      <w:pPr>
        <w:ind w:left="4061" w:hanging="178"/>
      </w:pPr>
      <w:rPr>
        <w:rFonts w:hint="default"/>
        <w:lang w:val="en-GB" w:eastAsia="en-GB" w:bidi="en-GB"/>
      </w:rPr>
    </w:lvl>
    <w:lvl w:ilvl="4" w:tplc="0A0EF522">
      <w:numFmt w:val="bullet"/>
      <w:lvlText w:val="•"/>
      <w:lvlJc w:val="left"/>
      <w:pPr>
        <w:ind w:left="5102" w:hanging="178"/>
      </w:pPr>
      <w:rPr>
        <w:rFonts w:hint="default"/>
        <w:lang w:val="en-GB" w:eastAsia="en-GB" w:bidi="en-GB"/>
      </w:rPr>
    </w:lvl>
    <w:lvl w:ilvl="5" w:tplc="DC8CA7E6">
      <w:numFmt w:val="bullet"/>
      <w:lvlText w:val="•"/>
      <w:lvlJc w:val="left"/>
      <w:pPr>
        <w:ind w:left="6142" w:hanging="178"/>
      </w:pPr>
      <w:rPr>
        <w:rFonts w:hint="default"/>
        <w:lang w:val="en-GB" w:eastAsia="en-GB" w:bidi="en-GB"/>
      </w:rPr>
    </w:lvl>
    <w:lvl w:ilvl="6" w:tplc="D646CC8E">
      <w:numFmt w:val="bullet"/>
      <w:lvlText w:val="•"/>
      <w:lvlJc w:val="left"/>
      <w:pPr>
        <w:ind w:left="7183" w:hanging="178"/>
      </w:pPr>
      <w:rPr>
        <w:rFonts w:hint="default"/>
        <w:lang w:val="en-GB" w:eastAsia="en-GB" w:bidi="en-GB"/>
      </w:rPr>
    </w:lvl>
    <w:lvl w:ilvl="7" w:tplc="FC6093FA">
      <w:numFmt w:val="bullet"/>
      <w:lvlText w:val="•"/>
      <w:lvlJc w:val="left"/>
      <w:pPr>
        <w:ind w:left="8223" w:hanging="178"/>
      </w:pPr>
      <w:rPr>
        <w:rFonts w:hint="default"/>
        <w:lang w:val="en-GB" w:eastAsia="en-GB" w:bidi="en-GB"/>
      </w:rPr>
    </w:lvl>
    <w:lvl w:ilvl="8" w:tplc="54989B90">
      <w:numFmt w:val="bullet"/>
      <w:lvlText w:val="•"/>
      <w:lvlJc w:val="left"/>
      <w:pPr>
        <w:ind w:left="9264" w:hanging="178"/>
      </w:pPr>
      <w:rPr>
        <w:rFonts w:hint="default"/>
        <w:lang w:val="en-GB" w:eastAsia="en-GB" w:bidi="en-GB"/>
      </w:rPr>
    </w:lvl>
  </w:abstractNum>
  <w:abstractNum w:abstractNumId="27" w15:restartNumberingAfterBreak="0">
    <w:nsid w:val="7BCF7FB4"/>
    <w:multiLevelType w:val="hybridMultilevel"/>
    <w:tmpl w:val="B540F1E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14E65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7475">
    <w:abstractNumId w:val="17"/>
  </w:num>
  <w:num w:numId="2" w16cid:durableId="705374288">
    <w:abstractNumId w:val="2"/>
  </w:num>
  <w:num w:numId="3" w16cid:durableId="2069567946">
    <w:abstractNumId w:val="20"/>
  </w:num>
  <w:num w:numId="4" w16cid:durableId="791442380">
    <w:abstractNumId w:val="7"/>
  </w:num>
  <w:num w:numId="5" w16cid:durableId="2041196292">
    <w:abstractNumId w:val="24"/>
  </w:num>
  <w:num w:numId="6" w16cid:durableId="1625387644">
    <w:abstractNumId w:val="0"/>
  </w:num>
  <w:num w:numId="7" w16cid:durableId="1614361818">
    <w:abstractNumId w:val="13"/>
  </w:num>
  <w:num w:numId="8" w16cid:durableId="301664725">
    <w:abstractNumId w:val="3"/>
  </w:num>
  <w:num w:numId="9" w16cid:durableId="1629388033">
    <w:abstractNumId w:val="27"/>
  </w:num>
  <w:num w:numId="10" w16cid:durableId="1402170667">
    <w:abstractNumId w:val="15"/>
  </w:num>
  <w:num w:numId="11" w16cid:durableId="958413760">
    <w:abstractNumId w:val="5"/>
  </w:num>
  <w:num w:numId="12" w16cid:durableId="1277715725">
    <w:abstractNumId w:val="26"/>
  </w:num>
  <w:num w:numId="13" w16cid:durableId="1887254180">
    <w:abstractNumId w:val="9"/>
  </w:num>
  <w:num w:numId="14" w16cid:durableId="623270637">
    <w:abstractNumId w:val="21"/>
  </w:num>
  <w:num w:numId="15" w16cid:durableId="1830901440">
    <w:abstractNumId w:val="16"/>
  </w:num>
  <w:num w:numId="16" w16cid:durableId="1121531762">
    <w:abstractNumId w:val="4"/>
  </w:num>
  <w:num w:numId="17" w16cid:durableId="16547297">
    <w:abstractNumId w:val="18"/>
  </w:num>
  <w:num w:numId="18" w16cid:durableId="1566985594">
    <w:abstractNumId w:val="1"/>
  </w:num>
  <w:num w:numId="19" w16cid:durableId="114256930">
    <w:abstractNumId w:val="23"/>
  </w:num>
  <w:num w:numId="20" w16cid:durableId="251746954">
    <w:abstractNumId w:val="6"/>
  </w:num>
  <w:num w:numId="21" w16cid:durableId="604072007">
    <w:abstractNumId w:val="14"/>
  </w:num>
  <w:num w:numId="22" w16cid:durableId="1156452004">
    <w:abstractNumId w:val="19"/>
  </w:num>
  <w:num w:numId="23" w16cid:durableId="1162041948">
    <w:abstractNumId w:val="18"/>
    <w:lvlOverride w:ilvl="0">
      <w:startOverride w:val="1"/>
    </w:lvlOverride>
    <w:lvlOverride w:ilvl="1">
      <w:startOverride w:val="1"/>
    </w:lvlOverride>
  </w:num>
  <w:num w:numId="24" w16cid:durableId="1991664334">
    <w:abstractNumId w:val="18"/>
    <w:lvlOverride w:ilvl="0">
      <w:startOverride w:val="1"/>
    </w:lvlOverride>
    <w:lvlOverride w:ilvl="1">
      <w:startOverride w:val="17"/>
    </w:lvlOverride>
  </w:num>
  <w:num w:numId="25" w16cid:durableId="1698114294">
    <w:abstractNumId w:val="18"/>
    <w:lvlOverride w:ilvl="0">
      <w:startOverride w:val="1"/>
    </w:lvlOverride>
    <w:lvlOverride w:ilvl="1">
      <w:startOverride w:val="1"/>
    </w:lvlOverride>
  </w:num>
  <w:num w:numId="26" w16cid:durableId="1858737343">
    <w:abstractNumId w:val="18"/>
    <w:lvlOverride w:ilvl="0">
      <w:startOverride w:val="1"/>
    </w:lvlOverride>
    <w:lvlOverride w:ilvl="1">
      <w:startOverride w:val="1"/>
    </w:lvlOverride>
  </w:num>
  <w:num w:numId="27" w16cid:durableId="687680641">
    <w:abstractNumId w:val="18"/>
    <w:lvlOverride w:ilvl="0">
      <w:startOverride w:val="1"/>
    </w:lvlOverride>
    <w:lvlOverride w:ilvl="1">
      <w:startOverride w:val="1"/>
    </w:lvlOverride>
  </w:num>
  <w:num w:numId="28" w16cid:durableId="1981499741">
    <w:abstractNumId w:val="18"/>
    <w:lvlOverride w:ilvl="0">
      <w:startOverride w:val="1"/>
    </w:lvlOverride>
    <w:lvlOverride w:ilvl="1">
      <w:startOverride w:val="1"/>
    </w:lvlOverride>
  </w:num>
  <w:num w:numId="29" w16cid:durableId="375008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82824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20041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70252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65601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84919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A0"/>
    <w:rsid w:val="00021AE2"/>
    <w:rsid w:val="00034B4A"/>
    <w:rsid w:val="000675DF"/>
    <w:rsid w:val="00070A5F"/>
    <w:rsid w:val="00083500"/>
    <w:rsid w:val="00084A70"/>
    <w:rsid w:val="00087D07"/>
    <w:rsid w:val="000A1D11"/>
    <w:rsid w:val="000A7BCE"/>
    <w:rsid w:val="00106A67"/>
    <w:rsid w:val="00120E86"/>
    <w:rsid w:val="00146E5C"/>
    <w:rsid w:val="00181571"/>
    <w:rsid w:val="00201F43"/>
    <w:rsid w:val="00206198"/>
    <w:rsid w:val="00216410"/>
    <w:rsid w:val="00221226"/>
    <w:rsid w:val="00275AC6"/>
    <w:rsid w:val="002937F7"/>
    <w:rsid w:val="002974E5"/>
    <w:rsid w:val="002C378D"/>
    <w:rsid w:val="002D0DDD"/>
    <w:rsid w:val="002D4378"/>
    <w:rsid w:val="00314D00"/>
    <w:rsid w:val="00315580"/>
    <w:rsid w:val="00323E79"/>
    <w:rsid w:val="00325356"/>
    <w:rsid w:val="0033615E"/>
    <w:rsid w:val="00362E10"/>
    <w:rsid w:val="003719D2"/>
    <w:rsid w:val="00393C5B"/>
    <w:rsid w:val="00394960"/>
    <w:rsid w:val="003C316A"/>
    <w:rsid w:val="003C6AFC"/>
    <w:rsid w:val="003E66B9"/>
    <w:rsid w:val="003F4ED4"/>
    <w:rsid w:val="00402E62"/>
    <w:rsid w:val="004123CF"/>
    <w:rsid w:val="00422353"/>
    <w:rsid w:val="004410C6"/>
    <w:rsid w:val="0045175A"/>
    <w:rsid w:val="0046223F"/>
    <w:rsid w:val="004F4BBC"/>
    <w:rsid w:val="0050223B"/>
    <w:rsid w:val="00506C28"/>
    <w:rsid w:val="00540EA0"/>
    <w:rsid w:val="005566FC"/>
    <w:rsid w:val="005B3643"/>
    <w:rsid w:val="005E3DD9"/>
    <w:rsid w:val="00631E4A"/>
    <w:rsid w:val="00686CA2"/>
    <w:rsid w:val="006938D3"/>
    <w:rsid w:val="006B1392"/>
    <w:rsid w:val="006D7B9F"/>
    <w:rsid w:val="006F0C38"/>
    <w:rsid w:val="006F4387"/>
    <w:rsid w:val="00702778"/>
    <w:rsid w:val="00704946"/>
    <w:rsid w:val="00704D4F"/>
    <w:rsid w:val="007405E0"/>
    <w:rsid w:val="00747735"/>
    <w:rsid w:val="00763486"/>
    <w:rsid w:val="007768F1"/>
    <w:rsid w:val="00777066"/>
    <w:rsid w:val="007A2FA1"/>
    <w:rsid w:val="007C6777"/>
    <w:rsid w:val="00804D39"/>
    <w:rsid w:val="008152FE"/>
    <w:rsid w:val="00817F88"/>
    <w:rsid w:val="00881EC3"/>
    <w:rsid w:val="00883B2D"/>
    <w:rsid w:val="00886968"/>
    <w:rsid w:val="008A35B0"/>
    <w:rsid w:val="00907BD1"/>
    <w:rsid w:val="00961E6A"/>
    <w:rsid w:val="009678C6"/>
    <w:rsid w:val="009B4C4A"/>
    <w:rsid w:val="009B70A3"/>
    <w:rsid w:val="00A1502A"/>
    <w:rsid w:val="00A506F5"/>
    <w:rsid w:val="00A6772B"/>
    <w:rsid w:val="00A86CD9"/>
    <w:rsid w:val="00B14BDC"/>
    <w:rsid w:val="00B320E6"/>
    <w:rsid w:val="00B409FE"/>
    <w:rsid w:val="00B46FF8"/>
    <w:rsid w:val="00B74509"/>
    <w:rsid w:val="00B8511E"/>
    <w:rsid w:val="00BD555A"/>
    <w:rsid w:val="00BD7A6C"/>
    <w:rsid w:val="00BF6FF5"/>
    <w:rsid w:val="00C01A01"/>
    <w:rsid w:val="00C02B68"/>
    <w:rsid w:val="00C0415E"/>
    <w:rsid w:val="00C439FA"/>
    <w:rsid w:val="00C84D86"/>
    <w:rsid w:val="00C87D83"/>
    <w:rsid w:val="00CB72D7"/>
    <w:rsid w:val="00CD155D"/>
    <w:rsid w:val="00D27272"/>
    <w:rsid w:val="00D459D9"/>
    <w:rsid w:val="00D660A3"/>
    <w:rsid w:val="00D9256C"/>
    <w:rsid w:val="00D969D5"/>
    <w:rsid w:val="00DA7BE4"/>
    <w:rsid w:val="00DC2A32"/>
    <w:rsid w:val="00DE167D"/>
    <w:rsid w:val="00DE3D44"/>
    <w:rsid w:val="00DF3783"/>
    <w:rsid w:val="00E02902"/>
    <w:rsid w:val="00E071A7"/>
    <w:rsid w:val="00E3388D"/>
    <w:rsid w:val="00EA1C03"/>
    <w:rsid w:val="00EB1330"/>
    <w:rsid w:val="00EB5BCE"/>
    <w:rsid w:val="00EF58BE"/>
    <w:rsid w:val="00F10D13"/>
    <w:rsid w:val="00F87F55"/>
    <w:rsid w:val="00F90740"/>
    <w:rsid w:val="00F94B25"/>
    <w:rsid w:val="00FA09EE"/>
    <w:rsid w:val="00FB5760"/>
    <w:rsid w:val="00FC462C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83D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37F7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0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Formalphabeticallist">
    <w:name w:val="Form alphabetical list"/>
    <w:basedOn w:val="Forminformation-0ptbefore"/>
    <w:rsid w:val="004123CF"/>
    <w:pPr>
      <w:numPr>
        <w:numId w:val="2"/>
      </w:numPr>
      <w:ind w:left="1134" w:hanging="567"/>
    </w:pPr>
  </w:style>
  <w:style w:type="paragraph" w:customStyle="1" w:styleId="Formtableinformation">
    <w:name w:val="Form table information"/>
    <w:basedOn w:val="Forminformation-0ptbefore"/>
    <w:rsid w:val="007768F1"/>
    <w:pPr>
      <w:spacing w:after="0" w:line="240" w:lineRule="auto"/>
      <w:ind w:left="-120"/>
    </w:pPr>
  </w:style>
  <w:style w:type="paragraph" w:styleId="ListParagraph">
    <w:name w:val="List Paragraph"/>
    <w:basedOn w:val="Normal"/>
    <w:uiPriority w:val="1"/>
    <w:qFormat/>
    <w:rsid w:val="00DC2A32"/>
    <w:pPr>
      <w:ind w:left="720"/>
    </w:pPr>
  </w:style>
  <w:style w:type="paragraph" w:customStyle="1" w:styleId="Formtableyesno">
    <w:name w:val="Form table yes/no"/>
    <w:basedOn w:val="Forminformation-0ptbefore"/>
    <w:rsid w:val="009B4C4A"/>
    <w:pPr>
      <w:tabs>
        <w:tab w:val="left" w:pos="309"/>
        <w:tab w:val="left" w:pos="1037"/>
        <w:tab w:val="left" w:pos="1499"/>
      </w:tabs>
      <w:spacing w:after="0" w:line="240" w:lineRule="auto"/>
      <w:ind w:left="-125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E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0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A0"/>
  </w:style>
  <w:style w:type="paragraph" w:styleId="Footer">
    <w:name w:val="footer"/>
    <w:basedOn w:val="Normal"/>
    <w:link w:val="FooterChar"/>
    <w:uiPriority w:val="99"/>
    <w:unhideWhenUsed/>
    <w:rsid w:val="00540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A0"/>
  </w:style>
  <w:style w:type="paragraph" w:customStyle="1" w:styleId="Formtitle">
    <w:name w:val="Form title"/>
    <w:basedOn w:val="Heading1"/>
    <w:link w:val="FormtitleChar"/>
    <w:qFormat/>
    <w:rsid w:val="00907BD1"/>
    <w:pPr>
      <w:spacing w:before="0"/>
      <w:jc w:val="center"/>
    </w:pPr>
    <w:rPr>
      <w:rFonts w:ascii="Open Sans" w:hAnsi="Open Sans"/>
      <w:b/>
      <w:color w:val="auto"/>
      <w:sz w:val="36"/>
    </w:rPr>
  </w:style>
  <w:style w:type="paragraph" w:customStyle="1" w:styleId="Formblurb">
    <w:name w:val="Form blurb"/>
    <w:basedOn w:val="Normal"/>
    <w:qFormat/>
    <w:rsid w:val="00907BD1"/>
    <w:pPr>
      <w:spacing w:after="120"/>
      <w:jc w:val="center"/>
    </w:pPr>
  </w:style>
  <w:style w:type="paragraph" w:customStyle="1" w:styleId="Formsubheadingtype1">
    <w:name w:val="Form subheading (type 1)"/>
    <w:basedOn w:val="Heading2"/>
    <w:rsid w:val="00540EA0"/>
    <w:pPr>
      <w:numPr>
        <w:numId w:val="1"/>
      </w:numPr>
      <w:spacing w:before="0" w:after="160"/>
      <w:ind w:left="567" w:hanging="567"/>
    </w:pPr>
    <w:rPr>
      <w:rFonts w:ascii="Open Sans" w:hAnsi="Open Sans"/>
      <w:b/>
      <w:color w:val="auto"/>
      <w:sz w:val="26"/>
    </w:rPr>
  </w:style>
  <w:style w:type="paragraph" w:customStyle="1" w:styleId="Forminformation-0ptbefore">
    <w:name w:val="Form information - 0 pt before"/>
    <w:basedOn w:val="Normal"/>
    <w:rsid w:val="00034B4A"/>
  </w:style>
  <w:style w:type="table" w:styleId="TableGrid">
    <w:name w:val="Table Grid"/>
    <w:basedOn w:val="TableNormal"/>
    <w:uiPriority w:val="39"/>
    <w:rsid w:val="0054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ablesubheading">
    <w:name w:val="Form table subheading"/>
    <w:basedOn w:val="Forminformation-0ptbefore"/>
    <w:rsid w:val="00540EA0"/>
    <w:pPr>
      <w:spacing w:after="0" w:line="240" w:lineRule="auto"/>
      <w:jc w:val="right"/>
    </w:pPr>
    <w:rPr>
      <w:b/>
    </w:rPr>
  </w:style>
  <w:style w:type="paragraph" w:customStyle="1" w:styleId="Formtableresponse">
    <w:name w:val="Form table response"/>
    <w:basedOn w:val="Forminformation-0ptbefore"/>
    <w:rsid w:val="00540EA0"/>
    <w:pPr>
      <w:spacing w:after="0" w:line="240" w:lineRule="auto"/>
    </w:pPr>
  </w:style>
  <w:style w:type="paragraph" w:customStyle="1" w:styleId="Formsubheadingtype2">
    <w:name w:val="Form subheading (type 2)"/>
    <w:basedOn w:val="Formsubheadingtype1"/>
    <w:rsid w:val="004123CF"/>
    <w:pPr>
      <w:spacing w:before="480"/>
    </w:pPr>
  </w:style>
  <w:style w:type="paragraph" w:customStyle="1" w:styleId="Formcheckbox">
    <w:name w:val="Form checkbox"/>
    <w:basedOn w:val="Forminformation-0ptbefore"/>
    <w:rsid w:val="000675DF"/>
    <w:pPr>
      <w:tabs>
        <w:tab w:val="left" w:pos="1134"/>
      </w:tabs>
      <w:ind w:left="1134" w:hanging="567"/>
    </w:pPr>
  </w:style>
  <w:style w:type="paragraph" w:customStyle="1" w:styleId="Formtableyesnounknown">
    <w:name w:val="Form table yes/no/unknown"/>
    <w:basedOn w:val="Formtableyesno"/>
    <w:rsid w:val="009B4C4A"/>
    <w:pPr>
      <w:tabs>
        <w:tab w:val="left" w:pos="2213"/>
        <w:tab w:val="left" w:pos="2689"/>
      </w:tabs>
      <w:ind w:right="-110"/>
    </w:pPr>
    <w:rPr>
      <w:szCs w:val="32"/>
    </w:rPr>
  </w:style>
  <w:style w:type="paragraph" w:customStyle="1" w:styleId="Formchecklisttitle">
    <w:name w:val="Form checklist title"/>
    <w:basedOn w:val="Formtitle"/>
    <w:rsid w:val="009B4C4A"/>
    <w:rPr>
      <w:sz w:val="26"/>
    </w:rPr>
  </w:style>
  <w:style w:type="paragraph" w:customStyle="1" w:styleId="Formchecklistcheckbox">
    <w:name w:val="Form checklist checkbox"/>
    <w:basedOn w:val="Forminformation-0ptbefore"/>
    <w:rsid w:val="000675DF"/>
    <w:pPr>
      <w:tabs>
        <w:tab w:val="left" w:pos="567"/>
      </w:tabs>
      <w:ind w:left="567" w:hanging="567"/>
    </w:pPr>
  </w:style>
  <w:style w:type="paragraph" w:customStyle="1" w:styleId="Formromannumberallist">
    <w:name w:val="Form roman numberal list"/>
    <w:basedOn w:val="Forminformation-0ptbefore"/>
    <w:rsid w:val="00F87F55"/>
    <w:pPr>
      <w:numPr>
        <w:numId w:val="3"/>
      </w:numPr>
      <w:ind w:left="1701" w:hanging="567"/>
    </w:pPr>
  </w:style>
  <w:style w:type="paragraph" w:customStyle="1" w:styleId="Formfilenumber">
    <w:name w:val="Form file number"/>
    <w:basedOn w:val="Forminformation-0ptbefore"/>
    <w:rsid w:val="00181571"/>
    <w:pPr>
      <w:spacing w:after="0" w:line="240" w:lineRule="auto"/>
      <w:ind w:right="84"/>
      <w:jc w:val="right"/>
    </w:pPr>
    <w:rPr>
      <w:b/>
    </w:rPr>
  </w:style>
  <w:style w:type="paragraph" w:customStyle="1" w:styleId="Formchecklistcheckboxindented">
    <w:name w:val="Form checklist checkbox indented"/>
    <w:basedOn w:val="Formchecklistcheckbox"/>
    <w:rsid w:val="000675DF"/>
    <w:pPr>
      <w:tabs>
        <w:tab w:val="left" w:pos="1134"/>
      </w:tabs>
      <w:ind w:left="1134"/>
    </w:pPr>
  </w:style>
  <w:style w:type="paragraph" w:customStyle="1" w:styleId="Forminformationbold">
    <w:name w:val="Form information bold"/>
    <w:basedOn w:val="Forminformation-0ptbefore"/>
    <w:rsid w:val="00181571"/>
    <w:rPr>
      <w:b/>
    </w:rPr>
  </w:style>
  <w:style w:type="paragraph" w:customStyle="1" w:styleId="Formchecklistinformationbold">
    <w:name w:val="Form checklist information bold"/>
    <w:basedOn w:val="Forminformationbold"/>
    <w:rsid w:val="00181571"/>
    <w:pPr>
      <w:spacing w:before="320"/>
    </w:pPr>
  </w:style>
  <w:style w:type="paragraph" w:customStyle="1" w:styleId="Formchecklistinformation">
    <w:name w:val="Form checklist information"/>
    <w:basedOn w:val="Forminformation-0ptbefore"/>
    <w:rsid w:val="00A86CD9"/>
  </w:style>
  <w:style w:type="paragraph" w:customStyle="1" w:styleId="Formcheckbox-16ptbefore">
    <w:name w:val="Form checkbox - 16pt before"/>
    <w:basedOn w:val="Formcheckbox"/>
    <w:rsid w:val="002937F7"/>
    <w:pPr>
      <w:spacing w:before="320"/>
    </w:pPr>
  </w:style>
  <w:style w:type="paragraph" w:customStyle="1" w:styleId="Formchecklistdotpointlist">
    <w:name w:val="Form checklist dot point list"/>
    <w:basedOn w:val="Formalphabeticallist"/>
    <w:rsid w:val="000675DF"/>
    <w:pPr>
      <w:numPr>
        <w:numId w:val="4"/>
      </w:numPr>
      <w:spacing w:after="40"/>
      <w:ind w:left="1134" w:hanging="533"/>
    </w:pPr>
  </w:style>
  <w:style w:type="paragraph" w:customStyle="1" w:styleId="Forminformation-16ptbefore">
    <w:name w:val="Form information - 16pt before"/>
    <w:basedOn w:val="Forminformation-0ptbefore"/>
    <w:rsid w:val="002937F7"/>
    <w:pPr>
      <w:spacing w:before="320"/>
    </w:pPr>
  </w:style>
  <w:style w:type="paragraph" w:customStyle="1" w:styleId="Formtableinformation-withcellmargins">
    <w:name w:val="Form table information - with cell margins"/>
    <w:basedOn w:val="Formtableinformation"/>
    <w:rsid w:val="002937F7"/>
    <w:pPr>
      <w:ind w:left="-68"/>
    </w:pPr>
  </w:style>
  <w:style w:type="paragraph" w:customStyle="1" w:styleId="Formspacebetweentables">
    <w:name w:val="Form space between tables"/>
    <w:basedOn w:val="Forminformation-0ptbefore"/>
    <w:rsid w:val="002937F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14B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DC"/>
    <w:rPr>
      <w:color w:val="605E5C"/>
      <w:shd w:val="clear" w:color="auto" w:fill="E1DFDD"/>
    </w:rPr>
  </w:style>
  <w:style w:type="paragraph" w:customStyle="1" w:styleId="Formtableinformationbold">
    <w:name w:val="Form table information bold"/>
    <w:basedOn w:val="Formtableinformation"/>
    <w:rsid w:val="00704D4F"/>
    <w:rPr>
      <w:b/>
    </w:rPr>
  </w:style>
  <w:style w:type="paragraph" w:customStyle="1" w:styleId="Formtableinformationbold-withcellmargins">
    <w:name w:val="Form table information bold - with cell margins"/>
    <w:basedOn w:val="Formtableinformation-withcellmargins"/>
    <w:rsid w:val="00704D4F"/>
    <w:rPr>
      <w:b/>
    </w:rPr>
  </w:style>
  <w:style w:type="paragraph" w:customStyle="1" w:styleId="Formnumericallistbold">
    <w:name w:val="Form numerical list bold"/>
    <w:basedOn w:val="Formchecklistinformation"/>
    <w:rsid w:val="00704D4F"/>
    <w:pPr>
      <w:numPr>
        <w:numId w:val="10"/>
      </w:numPr>
      <w:ind w:left="709" w:hanging="425"/>
    </w:pPr>
    <w:rPr>
      <w:b/>
      <w:bCs/>
    </w:rPr>
  </w:style>
  <w:style w:type="paragraph" w:customStyle="1" w:styleId="Formnumericallistbold-24ptbefore">
    <w:name w:val="Form numerical list bold - 24pt before"/>
    <w:basedOn w:val="Formnumericallistbold"/>
    <w:rsid w:val="00704D4F"/>
    <w:pPr>
      <w:spacing w:before="480"/>
    </w:pPr>
  </w:style>
  <w:style w:type="paragraph" w:customStyle="1" w:styleId="Forminformationcentredbold">
    <w:name w:val="Form information centred bold"/>
    <w:basedOn w:val="Forminformationbold"/>
    <w:rsid w:val="00704D4F"/>
    <w:pPr>
      <w:jc w:val="center"/>
    </w:pPr>
  </w:style>
  <w:style w:type="paragraph" w:customStyle="1" w:styleId="Formdotpointlist">
    <w:name w:val="Form dot point list"/>
    <w:basedOn w:val="Formchecklistdotpointlist"/>
    <w:rsid w:val="00704D4F"/>
    <w:pPr>
      <w:spacing w:after="160"/>
    </w:pPr>
  </w:style>
  <w:style w:type="paragraph" w:customStyle="1" w:styleId="Formcheckboxindented">
    <w:name w:val="Form checkbox indented"/>
    <w:basedOn w:val="Formcheckbox"/>
    <w:rsid w:val="000675DF"/>
    <w:pPr>
      <w:tabs>
        <w:tab w:val="clear" w:pos="1134"/>
        <w:tab w:val="left" w:pos="1701"/>
      </w:tabs>
      <w:ind w:left="1701"/>
    </w:pPr>
    <w:rPr>
      <w:rFonts w:cs="Open Sans"/>
      <w:szCs w:val="32"/>
    </w:rPr>
  </w:style>
  <w:style w:type="paragraph" w:customStyle="1" w:styleId="Forminformation-8ptbefore">
    <w:name w:val="Form information - 8pt before"/>
    <w:basedOn w:val="Forminformation-0ptbefore"/>
    <w:rsid w:val="00034B4A"/>
    <w:pPr>
      <w:spacing w:before="160"/>
    </w:pPr>
  </w:style>
  <w:style w:type="character" w:customStyle="1" w:styleId="FormtitleChar">
    <w:name w:val="Form title Char"/>
    <w:basedOn w:val="TitleChar"/>
    <w:link w:val="Formtitle"/>
    <w:rsid w:val="00907BD1"/>
    <w:rPr>
      <w:rFonts w:ascii="Open Sans" w:eastAsiaTheme="majorEastAsia" w:hAnsi="Open Sans" w:cstheme="majorBidi"/>
      <w:b/>
      <w:spacing w:val="-10"/>
      <w:kern w:val="28"/>
      <w:sz w:val="36"/>
      <w:szCs w:val="40"/>
    </w:rPr>
  </w:style>
  <w:style w:type="paragraph" w:customStyle="1" w:styleId="Tableheadingbold">
    <w:name w:val="Table heading bold"/>
    <w:basedOn w:val="Normal"/>
    <w:qFormat/>
    <w:rsid w:val="009B70A3"/>
    <w:pPr>
      <w:spacing w:after="0" w:line="240" w:lineRule="auto"/>
      <w:jc w:val="right"/>
    </w:pPr>
    <w:rPr>
      <w:b/>
      <w:kern w:val="0"/>
      <w14:ligatures w14:val="none"/>
    </w:rPr>
  </w:style>
  <w:style w:type="paragraph" w:customStyle="1" w:styleId="Tableresponse">
    <w:name w:val="Table response"/>
    <w:basedOn w:val="Normal"/>
    <w:qFormat/>
    <w:rsid w:val="009B70A3"/>
    <w:pPr>
      <w:spacing w:after="0" w:line="240" w:lineRule="auto"/>
    </w:pPr>
    <w:rPr>
      <w:kern w:val="0"/>
      <w14:ligatures w14:val="none"/>
    </w:rPr>
  </w:style>
  <w:style w:type="paragraph" w:customStyle="1" w:styleId="Tableheading">
    <w:name w:val="Table heading"/>
    <w:basedOn w:val="Normal"/>
    <w:qFormat/>
    <w:rsid w:val="009B70A3"/>
    <w:pPr>
      <w:spacing w:after="0" w:line="240" w:lineRule="auto"/>
      <w:jc w:val="right"/>
    </w:pPr>
    <w:rPr>
      <w:kern w:val="0"/>
      <w14:ligatures w14:val="none"/>
    </w:rPr>
  </w:style>
  <w:style w:type="paragraph" w:customStyle="1" w:styleId="Formnumericallist-noindent">
    <w:name w:val="Form numerical list - no indent"/>
    <w:basedOn w:val="Formnumericallistbold"/>
    <w:rsid w:val="00FE402C"/>
    <w:pPr>
      <w:spacing w:after="0" w:line="240" w:lineRule="auto"/>
    </w:pPr>
    <w:rPr>
      <w:b w:val="0"/>
    </w:rPr>
  </w:style>
  <w:style w:type="paragraph" w:customStyle="1" w:styleId="Formsubheadingsmall">
    <w:name w:val="Form subheading (small)"/>
    <w:basedOn w:val="Formsubheadingtype1"/>
    <w:rsid w:val="00CB72D7"/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777066"/>
    <w:pPr>
      <w:widowControl w:val="0"/>
      <w:autoSpaceDE w:val="0"/>
      <w:autoSpaceDN w:val="0"/>
      <w:spacing w:before="40" w:after="0" w:line="240" w:lineRule="auto"/>
      <w:contextualSpacing/>
    </w:pPr>
    <w:rPr>
      <w:rFonts w:ascii="Arial" w:eastAsia="Arial" w:hAnsi="Arial" w:cs="Arial"/>
      <w:kern w:val="0"/>
      <w:sz w:val="16"/>
      <w:szCs w:val="16"/>
      <w:lang w:val="en-GB" w:eastAsia="en-GB"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77066"/>
    <w:rPr>
      <w:rFonts w:ascii="Arial" w:eastAsia="Arial" w:hAnsi="Arial" w:cs="Arial"/>
      <w:kern w:val="0"/>
      <w:sz w:val="16"/>
      <w:szCs w:val="16"/>
      <w:lang w:val="en-GB"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86968"/>
    <w:pPr>
      <w:widowControl w:val="0"/>
      <w:autoSpaceDE w:val="0"/>
      <w:autoSpaceDN w:val="0"/>
      <w:spacing w:before="3" w:after="0" w:line="168" w:lineRule="exact"/>
      <w:ind w:left="50"/>
    </w:pPr>
    <w:rPr>
      <w:rFonts w:ascii="Arial" w:eastAsia="Arial" w:hAnsi="Arial" w:cs="Arial"/>
      <w:kern w:val="0"/>
      <w:sz w:val="22"/>
      <w:lang w:val="en-GB" w:eastAsia="en-GB" w:bidi="en-GB"/>
      <w14:ligatures w14:val="none"/>
    </w:rPr>
  </w:style>
  <w:style w:type="paragraph" w:customStyle="1" w:styleId="statdec">
    <w:name w:val="stat dec"/>
    <w:basedOn w:val="BodyText"/>
    <w:rsid w:val="00DC2A32"/>
    <w:pPr>
      <w:spacing w:before="0" w:after="10"/>
      <w:ind w:left="607" w:right="284"/>
      <w:contextualSpacing w:val="0"/>
    </w:pPr>
    <w:rPr>
      <w:rFonts w:ascii="Open Sans" w:hAnsi="Open Sans"/>
    </w:rPr>
  </w:style>
  <w:style w:type="paragraph" w:customStyle="1" w:styleId="statdecalphabeticallist">
    <w:name w:val="stat dec alphabetical list"/>
    <w:basedOn w:val="statdec"/>
    <w:rsid w:val="00777066"/>
    <w:pPr>
      <w:numPr>
        <w:ilvl w:val="1"/>
        <w:numId w:val="17"/>
      </w:numPr>
      <w:ind w:left="1434" w:hanging="35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152F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2FE"/>
    <w:rPr>
      <w:rFonts w:ascii="Open Sans" w:hAnsi="Open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52FE"/>
    <w:rPr>
      <w:vertAlign w:val="superscript"/>
    </w:rPr>
  </w:style>
  <w:style w:type="paragraph" w:styleId="Revision">
    <w:name w:val="Revision"/>
    <w:hidden/>
    <w:uiPriority w:val="99"/>
    <w:semiHidden/>
    <w:rsid w:val="008152FE"/>
    <w:pPr>
      <w:spacing w:after="0" w:line="240" w:lineRule="auto"/>
    </w:pPr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27B8-1BC6-4C52-8A00-FC7B208D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6069</Characters>
  <Application>Microsoft Office Word</Application>
  <DocSecurity>0</DocSecurity>
  <Lines>224</Lines>
  <Paragraphs>119</Paragraphs>
  <ScaleCrop>false</ScaleCrop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2026-01-13T04:28:00Z</dcterms:created>
  <dcterms:modified xsi:type="dcterms:W3CDTF">2026-01-13T04:29:00Z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2026-01-13T04:29:01Z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f28c7d5f-257f-4318-a629-9e8daa2744f0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