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6B588" w14:textId="77777777" w:rsidR="00D459D9" w:rsidRPr="00D459D9" w:rsidRDefault="00D459D9" w:rsidP="00D459D9">
      <w:pPr>
        <w:spacing w:before="120"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459D9">
        <w:rPr>
          <w:rFonts w:ascii="Arial" w:eastAsia="Times New Roman" w:hAnsi="Arial" w:cs="Arial"/>
          <w:kern w:val="0"/>
          <w:sz w:val="24"/>
          <w:szCs w:val="24"/>
          <w14:ligatures w14:val="none"/>
        </w:rPr>
        <w:t>Commonwealth of Australia</w:t>
      </w:r>
    </w:p>
    <w:p w14:paraId="6D3F02B0" w14:textId="77777777" w:rsidR="00D459D9" w:rsidRPr="00D459D9" w:rsidRDefault="00D459D9" w:rsidP="00D459D9">
      <w:pPr>
        <w:spacing w:before="120"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459D9">
        <w:rPr>
          <w:rFonts w:ascii="Arial" w:eastAsia="Times New Roman" w:hAnsi="Arial" w:cs="Arial"/>
          <w:kern w:val="0"/>
          <w:sz w:val="24"/>
          <w:szCs w:val="24"/>
          <w14:ligatures w14:val="none"/>
        </w:rPr>
        <w:t>STATUTORY DECLARATION</w:t>
      </w:r>
    </w:p>
    <w:p w14:paraId="25570370" w14:textId="77777777" w:rsidR="00D459D9" w:rsidRPr="00D459D9" w:rsidRDefault="00D459D9" w:rsidP="00D459D9">
      <w:pPr>
        <w:spacing w:before="120" w:after="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D459D9">
        <w:rPr>
          <w:rFonts w:ascii="Arial" w:eastAsia="Times New Roman" w:hAnsi="Arial" w:cs="Arial"/>
          <w:i/>
          <w:kern w:val="0"/>
          <w:sz w:val="24"/>
          <w:szCs w:val="24"/>
          <w14:ligatures w14:val="none"/>
        </w:rPr>
        <w:t>Statutory Declarations Act 1959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77"/>
        <w:gridCol w:w="9011"/>
      </w:tblGrid>
      <w:tr w:rsidR="00D459D9" w:rsidRPr="00D459D9" w14:paraId="6E907434" w14:textId="77777777" w:rsidTr="009B5424">
        <w:tc>
          <w:tcPr>
            <w:tcW w:w="704" w:type="pct"/>
          </w:tcPr>
          <w:p w14:paraId="162BAFF0" w14:textId="77777777" w:rsidR="00D459D9" w:rsidRPr="00D459D9" w:rsidRDefault="00D459D9" w:rsidP="00D459D9">
            <w:pPr>
              <w:spacing w:after="0" w:line="240" w:lineRule="auto"/>
              <w:ind w:left="180" w:hanging="180"/>
              <w:rPr>
                <w:rFonts w:ascii="Arial" w:eastAsia="Times New Roman" w:hAnsi="Arial" w:cs="Arial"/>
                <w:kern w:val="0"/>
                <w:sz w:val="22"/>
                <w14:ligatures w14:val="none"/>
              </w:rPr>
            </w:pPr>
          </w:p>
          <w:p w14:paraId="25095245" w14:textId="77777777" w:rsidR="00D459D9" w:rsidRPr="00D459D9" w:rsidRDefault="00D459D9" w:rsidP="00D459D9">
            <w:pPr>
              <w:spacing w:after="0" w:line="240" w:lineRule="auto"/>
              <w:ind w:left="180" w:hanging="180"/>
              <w:rPr>
                <w:rFonts w:ascii="Arial" w:eastAsia="Times New Roman" w:hAnsi="Arial" w:cs="Arial"/>
                <w:i/>
                <w:kern w:val="0"/>
                <w:sz w:val="14"/>
                <w:szCs w:val="14"/>
                <w14:ligatures w14:val="none"/>
              </w:rPr>
            </w:pPr>
            <w:r w:rsidRPr="00D459D9">
              <w:rPr>
                <w:rFonts w:ascii="Arial" w:eastAsia="Times New Roman" w:hAnsi="Arial" w:cs="Arial"/>
                <w:i/>
                <w:kern w:val="0"/>
                <w:sz w:val="14"/>
                <w:szCs w:val="14"/>
                <w14:ligatures w14:val="none"/>
              </w:rPr>
              <w:t>1</w:t>
            </w:r>
            <w:r w:rsidRPr="00D459D9">
              <w:rPr>
                <w:rFonts w:ascii="Arial" w:eastAsia="Times New Roman" w:hAnsi="Arial" w:cs="Arial"/>
                <w:i/>
                <w:kern w:val="0"/>
                <w:sz w:val="14"/>
                <w:szCs w:val="14"/>
                <w14:ligatures w14:val="none"/>
              </w:rPr>
              <w:tab/>
              <w:t>Insert the name, address and occupation of person making the declaration</w:t>
            </w:r>
          </w:p>
        </w:tc>
        <w:tc>
          <w:tcPr>
            <w:tcW w:w="4296" w:type="pct"/>
          </w:tcPr>
          <w:p w14:paraId="71A5F0DD" w14:textId="77777777" w:rsidR="00D459D9" w:rsidRPr="00D459D9" w:rsidRDefault="00D459D9" w:rsidP="00D459D9">
            <w:pPr>
              <w:spacing w:after="0" w:line="240" w:lineRule="auto"/>
              <w:ind w:left="253"/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</w:pPr>
          </w:p>
          <w:p w14:paraId="06163949" w14:textId="77777777" w:rsidR="00D459D9" w:rsidRPr="00D459D9" w:rsidRDefault="00D459D9" w:rsidP="00D459D9">
            <w:pPr>
              <w:spacing w:after="0" w:line="240" w:lineRule="auto"/>
              <w:ind w:left="253"/>
              <w:jc w:val="both"/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</w:pPr>
            <w:r w:rsidRPr="00D459D9"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  <w:t>I,</w:t>
            </w:r>
            <w:r w:rsidRPr="00D459D9">
              <w:rPr>
                <w:rFonts w:ascii="Arial" w:eastAsia="Times New Roman" w:hAnsi="Arial" w:cs="Arial"/>
                <w:kern w:val="0"/>
                <w:szCs w:val="20"/>
                <w:vertAlign w:val="superscript"/>
                <w14:ligatures w14:val="none"/>
              </w:rPr>
              <w:t>1</w:t>
            </w:r>
          </w:p>
          <w:p w14:paraId="1DA067AF" w14:textId="77777777" w:rsidR="00D459D9" w:rsidRPr="00D459D9" w:rsidRDefault="00D459D9" w:rsidP="00D459D9">
            <w:pPr>
              <w:spacing w:after="0" w:line="240" w:lineRule="auto"/>
              <w:ind w:left="253"/>
              <w:jc w:val="both"/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</w:pPr>
          </w:p>
          <w:p w14:paraId="2DB666F6" w14:textId="77777777" w:rsidR="00D459D9" w:rsidRPr="00D459D9" w:rsidRDefault="00D459D9" w:rsidP="00D459D9">
            <w:pPr>
              <w:spacing w:after="0" w:line="240" w:lineRule="auto"/>
              <w:ind w:left="253"/>
              <w:jc w:val="both"/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</w:pPr>
          </w:p>
          <w:p w14:paraId="4998C2A9" w14:textId="77777777" w:rsidR="00D459D9" w:rsidRPr="00D459D9" w:rsidRDefault="00D459D9" w:rsidP="00D459D9">
            <w:pPr>
              <w:spacing w:after="0" w:line="240" w:lineRule="auto"/>
              <w:ind w:left="253"/>
              <w:jc w:val="both"/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</w:pPr>
          </w:p>
          <w:p w14:paraId="04709854" w14:textId="77777777" w:rsidR="00D459D9" w:rsidRPr="00D459D9" w:rsidRDefault="00D459D9" w:rsidP="00D459D9">
            <w:pPr>
              <w:spacing w:after="0" w:line="240" w:lineRule="auto"/>
              <w:ind w:left="253"/>
              <w:rPr>
                <w:rFonts w:ascii="Arial" w:eastAsia="Times New Roman" w:hAnsi="Arial" w:cs="Arial"/>
                <w:b/>
                <w:kern w:val="0"/>
                <w:szCs w:val="20"/>
                <w14:ligatures w14:val="none"/>
              </w:rPr>
            </w:pPr>
            <w:r w:rsidRPr="00D459D9"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  <w:t xml:space="preserve">make the following declaration under section 9 of the </w:t>
            </w:r>
            <w:r w:rsidRPr="00D459D9">
              <w:rPr>
                <w:rFonts w:ascii="Arial" w:eastAsia="Times New Roman" w:hAnsi="Arial" w:cs="Arial"/>
                <w:i/>
                <w:kern w:val="0"/>
                <w:szCs w:val="20"/>
                <w14:ligatures w14:val="none"/>
              </w:rPr>
              <w:t>Statutory Declarations Act 1959:</w:t>
            </w:r>
          </w:p>
        </w:tc>
      </w:tr>
      <w:tr w:rsidR="00D459D9" w:rsidRPr="00D459D9" w14:paraId="529AAE03" w14:textId="77777777" w:rsidTr="009B5424">
        <w:tc>
          <w:tcPr>
            <w:tcW w:w="704" w:type="pct"/>
          </w:tcPr>
          <w:p w14:paraId="36C6D6BE" w14:textId="77777777" w:rsidR="00D459D9" w:rsidRPr="00D459D9" w:rsidRDefault="00D459D9" w:rsidP="00D459D9">
            <w:pPr>
              <w:spacing w:after="0" w:line="240" w:lineRule="auto"/>
              <w:ind w:left="180" w:hanging="180"/>
              <w:rPr>
                <w:rFonts w:ascii="Arial" w:eastAsia="Times New Roman" w:hAnsi="Arial" w:cs="Arial"/>
                <w:kern w:val="0"/>
                <w:sz w:val="22"/>
                <w14:ligatures w14:val="none"/>
              </w:rPr>
            </w:pPr>
          </w:p>
          <w:p w14:paraId="05290793" w14:textId="77777777" w:rsidR="00D459D9" w:rsidRPr="00D459D9" w:rsidRDefault="00D459D9" w:rsidP="00D459D9">
            <w:pPr>
              <w:spacing w:after="0" w:line="240" w:lineRule="auto"/>
              <w:ind w:left="180" w:hanging="180"/>
              <w:rPr>
                <w:rFonts w:ascii="Arial" w:eastAsia="Times New Roman" w:hAnsi="Arial" w:cs="Arial"/>
                <w:i/>
                <w:kern w:val="0"/>
                <w:sz w:val="14"/>
                <w:szCs w:val="14"/>
                <w14:ligatures w14:val="none"/>
              </w:rPr>
            </w:pPr>
            <w:r w:rsidRPr="00D459D9">
              <w:rPr>
                <w:rFonts w:ascii="Arial" w:eastAsia="Times New Roman" w:hAnsi="Arial" w:cs="Arial"/>
                <w:i/>
                <w:kern w:val="0"/>
                <w:sz w:val="14"/>
                <w:szCs w:val="14"/>
                <w14:ligatures w14:val="none"/>
              </w:rPr>
              <w:t>2</w:t>
            </w:r>
            <w:r w:rsidRPr="00D459D9">
              <w:rPr>
                <w:rFonts w:ascii="Arial" w:eastAsia="Times New Roman" w:hAnsi="Arial" w:cs="Arial"/>
                <w:i/>
                <w:kern w:val="0"/>
                <w:sz w:val="14"/>
                <w:szCs w:val="14"/>
                <w14:ligatures w14:val="none"/>
              </w:rPr>
              <w:tab/>
              <w:t>Set out matter declared to in numbered paragraphs</w:t>
            </w:r>
          </w:p>
        </w:tc>
        <w:tc>
          <w:tcPr>
            <w:tcW w:w="4296" w:type="pct"/>
          </w:tcPr>
          <w:p w14:paraId="12144FFF" w14:textId="77777777" w:rsidR="00D459D9" w:rsidRPr="00D459D9" w:rsidRDefault="00D459D9" w:rsidP="00D459D9">
            <w:pPr>
              <w:tabs>
                <w:tab w:val="left" w:pos="2580"/>
              </w:tabs>
              <w:spacing w:after="0" w:line="240" w:lineRule="auto"/>
              <w:ind w:left="253"/>
              <w:jc w:val="both"/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</w:pPr>
          </w:p>
          <w:p w14:paraId="304DA8F4" w14:textId="2E8F61CC" w:rsidR="00D459D9" w:rsidRPr="006A5D1F" w:rsidRDefault="00D459D9" w:rsidP="00D459D9">
            <w:pPr>
              <w:spacing w:after="0" w:line="240" w:lineRule="auto"/>
              <w:ind w:left="253"/>
              <w:jc w:val="both"/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</w:pPr>
            <w:r w:rsidRPr="00D459D9">
              <w:rPr>
                <w:rFonts w:ascii="Arial" w:eastAsia="Times New Roman" w:hAnsi="Arial" w:cs="Arial"/>
                <w:kern w:val="0"/>
                <w:szCs w:val="20"/>
                <w:vertAlign w:val="superscript"/>
                <w14:ligatures w14:val="none"/>
              </w:rPr>
              <w:t>2</w:t>
            </w:r>
            <w:r w:rsidR="006A5D1F">
              <w:rPr>
                <w:rFonts w:ascii="Arial" w:eastAsia="Times New Roman" w:hAnsi="Arial" w:cs="Arial"/>
                <w:kern w:val="0"/>
                <w:szCs w:val="20"/>
                <w:vertAlign w:val="superscript"/>
                <w14:ligatures w14:val="none"/>
              </w:rPr>
              <w:t xml:space="preserve"> </w:t>
            </w:r>
            <w:r w:rsidR="006A5D1F"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  <w:t xml:space="preserve">The attached </w:t>
            </w:r>
            <w:r w:rsidR="006A5D1F" w:rsidRPr="0076011F">
              <w:rPr>
                <w:rFonts w:ascii="Arial" w:eastAsia="Times New Roman" w:hAnsi="Arial" w:cs="Arial"/>
                <w:i/>
                <w:iCs/>
                <w:kern w:val="0"/>
                <w:szCs w:val="20"/>
                <w14:ligatures w14:val="none"/>
              </w:rPr>
              <w:t>Statement of Protected Person’s Property</w:t>
            </w:r>
            <w:r w:rsidR="006A5D1F"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  <w:t xml:space="preserve"> sets out the content of my statutory declaration.</w:t>
            </w:r>
          </w:p>
          <w:p w14:paraId="2E575EC6" w14:textId="77777777" w:rsidR="00D459D9" w:rsidRPr="00D459D9" w:rsidRDefault="00D459D9" w:rsidP="00D459D9">
            <w:pPr>
              <w:spacing w:after="0" w:line="240" w:lineRule="auto"/>
              <w:ind w:left="253"/>
              <w:jc w:val="both"/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</w:pPr>
          </w:p>
          <w:p w14:paraId="68DBAC5E" w14:textId="4DA69CB6" w:rsidR="00D459D9" w:rsidRPr="00D459D9" w:rsidRDefault="00D459D9" w:rsidP="00D459D9">
            <w:pPr>
              <w:spacing w:after="0" w:line="240" w:lineRule="auto"/>
              <w:ind w:left="253"/>
              <w:jc w:val="both"/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</w:pPr>
          </w:p>
          <w:p w14:paraId="4E707534" w14:textId="77777777" w:rsidR="00D459D9" w:rsidRPr="00D459D9" w:rsidRDefault="00D459D9" w:rsidP="00D459D9">
            <w:pPr>
              <w:spacing w:after="0" w:line="240" w:lineRule="auto"/>
              <w:ind w:left="253"/>
              <w:jc w:val="both"/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</w:pPr>
          </w:p>
          <w:p w14:paraId="4B4D2AAD" w14:textId="77777777" w:rsidR="00D459D9" w:rsidRPr="00D459D9" w:rsidRDefault="00D459D9" w:rsidP="00D459D9">
            <w:pPr>
              <w:spacing w:after="0" w:line="240" w:lineRule="auto"/>
              <w:ind w:left="253"/>
              <w:jc w:val="both"/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</w:pPr>
          </w:p>
          <w:p w14:paraId="6A6B0011" w14:textId="77777777" w:rsidR="00D459D9" w:rsidRPr="00D459D9" w:rsidRDefault="00D459D9" w:rsidP="00D459D9">
            <w:pPr>
              <w:spacing w:after="0" w:line="240" w:lineRule="auto"/>
              <w:ind w:left="253"/>
              <w:jc w:val="both"/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</w:pPr>
          </w:p>
          <w:p w14:paraId="25EE887C" w14:textId="77777777" w:rsidR="00D459D9" w:rsidRPr="00D459D9" w:rsidRDefault="00D459D9" w:rsidP="00D459D9">
            <w:pPr>
              <w:spacing w:after="0" w:line="240" w:lineRule="auto"/>
              <w:ind w:left="253"/>
              <w:jc w:val="both"/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</w:pPr>
          </w:p>
          <w:p w14:paraId="4AF6BDA2" w14:textId="77777777" w:rsidR="00D459D9" w:rsidRPr="00D459D9" w:rsidRDefault="00D459D9" w:rsidP="00D459D9">
            <w:pPr>
              <w:spacing w:after="0" w:line="240" w:lineRule="auto"/>
              <w:ind w:left="253"/>
              <w:jc w:val="both"/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</w:pPr>
          </w:p>
          <w:p w14:paraId="76D5DFB7" w14:textId="77777777" w:rsidR="00D459D9" w:rsidRPr="00D459D9" w:rsidRDefault="00D459D9" w:rsidP="00D459D9">
            <w:pPr>
              <w:spacing w:after="0" w:line="240" w:lineRule="auto"/>
              <w:ind w:left="253"/>
              <w:jc w:val="both"/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</w:pPr>
          </w:p>
          <w:p w14:paraId="05F476F4" w14:textId="77777777" w:rsidR="00D459D9" w:rsidRPr="00D459D9" w:rsidRDefault="00D459D9" w:rsidP="00D459D9">
            <w:pPr>
              <w:spacing w:after="0" w:line="240" w:lineRule="auto"/>
              <w:ind w:left="253"/>
              <w:jc w:val="both"/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</w:pPr>
          </w:p>
          <w:p w14:paraId="0E8431B4" w14:textId="77777777" w:rsidR="00D459D9" w:rsidRPr="00D459D9" w:rsidRDefault="00D459D9" w:rsidP="00D459D9">
            <w:pPr>
              <w:spacing w:after="0" w:line="240" w:lineRule="auto"/>
              <w:ind w:left="253"/>
              <w:jc w:val="both"/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</w:pPr>
          </w:p>
          <w:p w14:paraId="00738FAD" w14:textId="77777777" w:rsidR="00D459D9" w:rsidRPr="00D459D9" w:rsidRDefault="00D459D9" w:rsidP="00D459D9">
            <w:pPr>
              <w:spacing w:after="0" w:line="240" w:lineRule="auto"/>
              <w:ind w:left="253"/>
              <w:jc w:val="both"/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</w:pPr>
          </w:p>
          <w:p w14:paraId="6C5B85AF" w14:textId="77777777" w:rsidR="00D459D9" w:rsidRPr="00D459D9" w:rsidRDefault="00D459D9" w:rsidP="00D459D9">
            <w:pPr>
              <w:spacing w:after="0" w:line="240" w:lineRule="auto"/>
              <w:ind w:left="253"/>
              <w:jc w:val="both"/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</w:pPr>
          </w:p>
          <w:p w14:paraId="0E24805E" w14:textId="77777777" w:rsidR="00D459D9" w:rsidRPr="00D459D9" w:rsidRDefault="00D459D9" w:rsidP="00D459D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</w:pPr>
          </w:p>
          <w:p w14:paraId="295D437B" w14:textId="77777777" w:rsidR="00D459D9" w:rsidRPr="00D459D9" w:rsidRDefault="00D459D9" w:rsidP="00D459D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</w:pPr>
          </w:p>
          <w:p w14:paraId="79F29B66" w14:textId="77777777" w:rsidR="00D459D9" w:rsidRPr="00D459D9" w:rsidRDefault="00D459D9" w:rsidP="00D459D9">
            <w:pPr>
              <w:spacing w:after="0" w:line="240" w:lineRule="auto"/>
              <w:ind w:left="253"/>
              <w:jc w:val="both"/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</w:pPr>
          </w:p>
          <w:p w14:paraId="6B409076" w14:textId="77777777" w:rsidR="00D459D9" w:rsidRPr="00D459D9" w:rsidRDefault="00D459D9" w:rsidP="00D459D9">
            <w:pPr>
              <w:spacing w:after="0" w:line="240" w:lineRule="auto"/>
              <w:ind w:left="253"/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</w:pPr>
            <w:r w:rsidRPr="00D459D9"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  <w:t xml:space="preserve">I believe that the statements in this declaration are true in </w:t>
            </w:r>
            <w:proofErr w:type="gramStart"/>
            <w:r w:rsidRPr="00D459D9"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  <w:t>every particular, and</w:t>
            </w:r>
            <w:proofErr w:type="gramEnd"/>
            <w:r w:rsidRPr="00D459D9"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  <w:t xml:space="preserve"> I understand that a person who intentionally makes a false statement in a statutory declaration is guilty of an offence under section 11 of the </w:t>
            </w:r>
            <w:r w:rsidRPr="00D459D9">
              <w:rPr>
                <w:rFonts w:ascii="Arial" w:eastAsia="Times New Roman" w:hAnsi="Arial" w:cs="Arial"/>
                <w:i/>
                <w:kern w:val="0"/>
                <w:szCs w:val="20"/>
                <w14:ligatures w14:val="none"/>
              </w:rPr>
              <w:t>Statutory Declarations Act 1959</w:t>
            </w:r>
            <w:r w:rsidRPr="00D459D9"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  <w:t>, the punishment for which is imprisonment for a term of 4 years.</w:t>
            </w:r>
          </w:p>
          <w:p w14:paraId="26F2FB2D" w14:textId="77777777" w:rsidR="00D459D9" w:rsidRPr="00D459D9" w:rsidRDefault="00D459D9" w:rsidP="00D459D9">
            <w:pPr>
              <w:spacing w:after="0" w:line="240" w:lineRule="auto"/>
              <w:ind w:left="253"/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</w:pPr>
          </w:p>
        </w:tc>
      </w:tr>
      <w:tr w:rsidR="00D459D9" w:rsidRPr="00D459D9" w14:paraId="77D532D7" w14:textId="77777777" w:rsidTr="009B5424">
        <w:tc>
          <w:tcPr>
            <w:tcW w:w="704" w:type="pct"/>
          </w:tcPr>
          <w:p w14:paraId="13127991" w14:textId="77777777" w:rsidR="00D459D9" w:rsidRPr="00D459D9" w:rsidRDefault="00D459D9" w:rsidP="00D459D9">
            <w:pPr>
              <w:spacing w:after="0" w:line="240" w:lineRule="auto"/>
              <w:ind w:left="180" w:hanging="180"/>
              <w:rPr>
                <w:rFonts w:ascii="Arial" w:eastAsia="Times New Roman" w:hAnsi="Arial" w:cs="Arial"/>
                <w:i/>
                <w:kern w:val="0"/>
                <w:sz w:val="14"/>
                <w:szCs w:val="14"/>
                <w14:ligatures w14:val="none"/>
              </w:rPr>
            </w:pPr>
            <w:r w:rsidRPr="00D459D9">
              <w:rPr>
                <w:rFonts w:ascii="Arial" w:eastAsia="Times New Roman" w:hAnsi="Arial" w:cs="Arial"/>
                <w:i/>
                <w:kern w:val="0"/>
                <w:sz w:val="14"/>
                <w:szCs w:val="14"/>
                <w14:ligatures w14:val="none"/>
              </w:rPr>
              <w:t>3</w:t>
            </w:r>
            <w:r w:rsidRPr="00D459D9">
              <w:rPr>
                <w:rFonts w:ascii="Arial" w:eastAsia="Times New Roman" w:hAnsi="Arial" w:cs="Arial"/>
                <w:i/>
                <w:kern w:val="0"/>
                <w:sz w:val="14"/>
                <w:szCs w:val="14"/>
                <w14:ligatures w14:val="none"/>
              </w:rPr>
              <w:tab/>
              <w:t>Signature of person making the declaration</w:t>
            </w:r>
          </w:p>
          <w:p w14:paraId="46CE664C" w14:textId="77777777" w:rsidR="00D459D9" w:rsidRPr="00D459D9" w:rsidRDefault="00D459D9" w:rsidP="00D459D9">
            <w:pPr>
              <w:spacing w:after="0" w:line="240" w:lineRule="auto"/>
              <w:ind w:left="180" w:hanging="180"/>
              <w:rPr>
                <w:rFonts w:ascii="Arial" w:eastAsia="Times New Roman" w:hAnsi="Arial" w:cs="Arial"/>
                <w:i/>
                <w:kern w:val="0"/>
                <w:sz w:val="14"/>
                <w:szCs w:val="14"/>
                <w14:ligatures w14:val="none"/>
              </w:rPr>
            </w:pPr>
          </w:p>
          <w:p w14:paraId="77375B68" w14:textId="77777777" w:rsidR="00D459D9" w:rsidRPr="00D459D9" w:rsidRDefault="00D459D9" w:rsidP="00D459D9">
            <w:pPr>
              <w:spacing w:after="0" w:line="240" w:lineRule="auto"/>
              <w:ind w:left="180" w:hanging="180"/>
              <w:rPr>
                <w:rFonts w:ascii="Arial" w:eastAsia="Times New Roman" w:hAnsi="Arial" w:cs="Arial"/>
                <w:i/>
                <w:kern w:val="0"/>
                <w:sz w:val="14"/>
                <w:szCs w:val="14"/>
                <w14:ligatures w14:val="none"/>
              </w:rPr>
            </w:pPr>
          </w:p>
          <w:p w14:paraId="21BA90E8" w14:textId="77777777" w:rsidR="00D459D9" w:rsidRPr="00D459D9" w:rsidRDefault="00D459D9" w:rsidP="00D459D9">
            <w:pPr>
              <w:spacing w:after="0" w:line="240" w:lineRule="auto"/>
              <w:ind w:left="180" w:hanging="180"/>
              <w:rPr>
                <w:rFonts w:ascii="Arial" w:eastAsia="Times New Roman" w:hAnsi="Arial" w:cs="Arial"/>
                <w:i/>
                <w:kern w:val="0"/>
                <w:sz w:val="14"/>
                <w:szCs w:val="14"/>
                <w14:ligatures w14:val="none"/>
              </w:rPr>
            </w:pPr>
            <w:r w:rsidRPr="00D459D9">
              <w:rPr>
                <w:rFonts w:ascii="Arial" w:eastAsia="Times New Roman" w:hAnsi="Arial" w:cs="Arial"/>
                <w:i/>
                <w:kern w:val="0"/>
                <w:sz w:val="14"/>
                <w:szCs w:val="14"/>
                <w14:ligatures w14:val="none"/>
              </w:rPr>
              <w:t>4</w:t>
            </w:r>
            <w:r w:rsidRPr="00D459D9">
              <w:rPr>
                <w:rFonts w:ascii="Arial" w:eastAsia="Times New Roman" w:hAnsi="Arial" w:cs="Arial"/>
                <w:i/>
                <w:kern w:val="0"/>
                <w:sz w:val="14"/>
                <w:szCs w:val="14"/>
                <w14:ligatures w14:val="none"/>
              </w:rPr>
              <w:tab/>
              <w:t xml:space="preserve">Email address or telephone number of </w:t>
            </w:r>
            <w:proofErr w:type="gramStart"/>
            <w:r w:rsidRPr="00D459D9">
              <w:rPr>
                <w:rFonts w:ascii="Arial" w:eastAsia="Times New Roman" w:hAnsi="Arial" w:cs="Arial"/>
                <w:i/>
                <w:kern w:val="0"/>
                <w:sz w:val="14"/>
                <w:szCs w:val="14"/>
                <w14:ligatures w14:val="none"/>
              </w:rPr>
              <w:t>person</w:t>
            </w:r>
            <w:proofErr w:type="gramEnd"/>
            <w:r w:rsidRPr="00D459D9">
              <w:rPr>
                <w:rFonts w:ascii="Arial" w:eastAsia="Times New Roman" w:hAnsi="Arial" w:cs="Arial"/>
                <w:i/>
                <w:kern w:val="0"/>
                <w:sz w:val="14"/>
                <w:szCs w:val="14"/>
                <w14:ligatures w14:val="none"/>
              </w:rPr>
              <w:t xml:space="preserve"> making the declaration</w:t>
            </w:r>
          </w:p>
          <w:p w14:paraId="0D55CBF5" w14:textId="77777777" w:rsidR="00D459D9" w:rsidRPr="00D459D9" w:rsidRDefault="00D459D9" w:rsidP="00D459D9">
            <w:pPr>
              <w:spacing w:after="0" w:line="240" w:lineRule="auto"/>
              <w:ind w:left="180" w:hanging="180"/>
              <w:rPr>
                <w:rFonts w:ascii="Arial" w:eastAsia="Times New Roman" w:hAnsi="Arial" w:cs="Arial"/>
                <w:i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296" w:type="pct"/>
          </w:tcPr>
          <w:p w14:paraId="2F7E27E8" w14:textId="77777777" w:rsidR="00D459D9" w:rsidRPr="00D459D9" w:rsidRDefault="00D459D9" w:rsidP="00D459D9">
            <w:pPr>
              <w:spacing w:after="0" w:line="240" w:lineRule="auto"/>
              <w:ind w:left="253"/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</w:pPr>
            <w:r w:rsidRPr="00D459D9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>3</w:t>
            </w:r>
          </w:p>
          <w:p w14:paraId="15CDC813" w14:textId="77777777" w:rsidR="00D459D9" w:rsidRPr="00D459D9" w:rsidRDefault="00D459D9" w:rsidP="00D459D9">
            <w:pPr>
              <w:spacing w:after="0" w:line="240" w:lineRule="auto"/>
              <w:ind w:left="253"/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</w:pPr>
          </w:p>
          <w:p w14:paraId="12813DBF" w14:textId="77777777" w:rsidR="00D459D9" w:rsidRPr="00D459D9" w:rsidRDefault="00D459D9" w:rsidP="00D459D9">
            <w:pPr>
              <w:spacing w:after="0" w:line="240" w:lineRule="auto"/>
              <w:ind w:left="253"/>
              <w:rPr>
                <w:rFonts w:ascii="Arial" w:eastAsia="Times New Roman" w:hAnsi="Arial" w:cs="Arial"/>
                <w:kern w:val="0"/>
                <w:szCs w:val="20"/>
                <w:vertAlign w:val="superscript"/>
                <w14:ligatures w14:val="none"/>
              </w:rPr>
            </w:pPr>
          </w:p>
          <w:p w14:paraId="032A8EC0" w14:textId="77777777" w:rsidR="00D459D9" w:rsidRPr="00D459D9" w:rsidRDefault="00D459D9" w:rsidP="00D459D9">
            <w:pPr>
              <w:spacing w:after="0" w:line="240" w:lineRule="auto"/>
              <w:ind w:left="253"/>
              <w:rPr>
                <w:rFonts w:ascii="Arial" w:eastAsia="Times New Roman" w:hAnsi="Arial" w:cs="Arial"/>
                <w:kern w:val="0"/>
                <w:szCs w:val="20"/>
                <w:vertAlign w:val="superscript"/>
                <w14:ligatures w14:val="none"/>
              </w:rPr>
            </w:pPr>
          </w:p>
          <w:p w14:paraId="12B2FE5F" w14:textId="77777777" w:rsidR="00D459D9" w:rsidRPr="00D459D9" w:rsidRDefault="00D459D9" w:rsidP="00D459D9">
            <w:pPr>
              <w:spacing w:after="0" w:line="240" w:lineRule="auto"/>
              <w:ind w:left="253"/>
              <w:rPr>
                <w:rFonts w:ascii="Arial" w:eastAsia="Times New Roman" w:hAnsi="Arial" w:cs="Arial"/>
                <w:kern w:val="0"/>
                <w:szCs w:val="20"/>
                <w:vertAlign w:val="superscript"/>
                <w14:ligatures w14:val="none"/>
              </w:rPr>
            </w:pPr>
            <w:r w:rsidRPr="00D459D9">
              <w:rPr>
                <w:rFonts w:ascii="Arial" w:eastAsia="Times New Roman" w:hAnsi="Arial" w:cs="Arial"/>
                <w:kern w:val="0"/>
                <w:szCs w:val="20"/>
                <w:vertAlign w:val="superscript"/>
                <w14:ligatures w14:val="none"/>
              </w:rPr>
              <w:t>4</w:t>
            </w:r>
          </w:p>
        </w:tc>
      </w:tr>
      <w:tr w:rsidR="00D459D9" w:rsidRPr="00D459D9" w14:paraId="27411787" w14:textId="77777777" w:rsidTr="009B5424">
        <w:tc>
          <w:tcPr>
            <w:tcW w:w="704" w:type="pct"/>
            <w:hideMark/>
          </w:tcPr>
          <w:p w14:paraId="490C5904" w14:textId="77777777" w:rsidR="00D459D9" w:rsidRPr="00D459D9" w:rsidRDefault="00D459D9" w:rsidP="00D459D9">
            <w:pPr>
              <w:spacing w:after="0" w:line="240" w:lineRule="auto"/>
              <w:ind w:left="180" w:hanging="180"/>
              <w:rPr>
                <w:rFonts w:ascii="Arial" w:eastAsia="Times New Roman" w:hAnsi="Arial" w:cs="Arial"/>
                <w:i/>
                <w:kern w:val="0"/>
                <w:sz w:val="14"/>
                <w:szCs w:val="14"/>
                <w14:ligatures w14:val="none"/>
              </w:rPr>
            </w:pPr>
            <w:r w:rsidRPr="00D459D9">
              <w:rPr>
                <w:rFonts w:ascii="Arial" w:eastAsia="Times New Roman" w:hAnsi="Arial" w:cs="Arial"/>
                <w:i/>
                <w:kern w:val="0"/>
                <w:sz w:val="14"/>
                <w:szCs w:val="14"/>
                <w14:ligatures w14:val="none"/>
              </w:rPr>
              <w:t>5</w:t>
            </w:r>
            <w:r w:rsidRPr="00D459D9">
              <w:rPr>
                <w:rFonts w:ascii="Arial" w:eastAsia="Times New Roman" w:hAnsi="Arial" w:cs="Arial"/>
                <w:i/>
                <w:kern w:val="0"/>
                <w:sz w:val="14"/>
                <w:szCs w:val="14"/>
                <w14:ligatures w14:val="none"/>
              </w:rPr>
              <w:tab/>
              <w:t>Place</w:t>
            </w:r>
          </w:p>
          <w:p w14:paraId="79BFD27B" w14:textId="77777777" w:rsidR="00D459D9" w:rsidRPr="00D459D9" w:rsidRDefault="00D459D9" w:rsidP="00D459D9">
            <w:pPr>
              <w:spacing w:after="0" w:line="240" w:lineRule="auto"/>
              <w:ind w:left="180" w:hanging="180"/>
              <w:rPr>
                <w:rFonts w:ascii="Arial" w:eastAsia="Times New Roman" w:hAnsi="Arial" w:cs="Arial"/>
                <w:i/>
                <w:kern w:val="0"/>
                <w:sz w:val="14"/>
                <w:szCs w:val="14"/>
                <w14:ligatures w14:val="none"/>
              </w:rPr>
            </w:pPr>
            <w:r w:rsidRPr="00D459D9">
              <w:rPr>
                <w:rFonts w:ascii="Arial" w:eastAsia="Times New Roman" w:hAnsi="Arial" w:cs="Arial"/>
                <w:i/>
                <w:kern w:val="0"/>
                <w:sz w:val="14"/>
                <w:szCs w:val="14"/>
                <w14:ligatures w14:val="none"/>
              </w:rPr>
              <w:t>6</w:t>
            </w:r>
            <w:r w:rsidRPr="00D459D9">
              <w:rPr>
                <w:rFonts w:ascii="Arial" w:eastAsia="Times New Roman" w:hAnsi="Arial" w:cs="Arial"/>
                <w:i/>
                <w:kern w:val="0"/>
                <w:sz w:val="14"/>
                <w:szCs w:val="14"/>
                <w14:ligatures w14:val="none"/>
              </w:rPr>
              <w:tab/>
              <w:t>Day</w:t>
            </w:r>
          </w:p>
          <w:p w14:paraId="4EFAA554" w14:textId="77777777" w:rsidR="00D459D9" w:rsidRPr="00D459D9" w:rsidRDefault="00D459D9" w:rsidP="00D459D9">
            <w:pPr>
              <w:spacing w:after="0" w:line="240" w:lineRule="auto"/>
              <w:ind w:left="180" w:hanging="180"/>
              <w:rPr>
                <w:rFonts w:ascii="Arial" w:eastAsia="Times New Roman" w:hAnsi="Arial" w:cs="Arial"/>
                <w:i/>
                <w:kern w:val="0"/>
                <w:sz w:val="14"/>
                <w:szCs w:val="14"/>
                <w14:ligatures w14:val="none"/>
              </w:rPr>
            </w:pPr>
            <w:r w:rsidRPr="00D459D9">
              <w:rPr>
                <w:rFonts w:ascii="Arial" w:eastAsia="Times New Roman" w:hAnsi="Arial" w:cs="Arial"/>
                <w:i/>
                <w:kern w:val="0"/>
                <w:sz w:val="14"/>
                <w:szCs w:val="14"/>
                <w14:ligatures w14:val="none"/>
              </w:rPr>
              <w:t>7</w:t>
            </w:r>
            <w:r w:rsidRPr="00D459D9">
              <w:rPr>
                <w:rFonts w:ascii="Arial" w:eastAsia="Times New Roman" w:hAnsi="Arial" w:cs="Arial"/>
                <w:i/>
                <w:kern w:val="0"/>
                <w:sz w:val="14"/>
                <w:szCs w:val="14"/>
                <w14:ligatures w14:val="none"/>
              </w:rPr>
              <w:tab/>
              <w:t>Month</w:t>
            </w:r>
            <w:r w:rsidRPr="00D459D9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 xml:space="preserve"> </w:t>
            </w:r>
            <w:r w:rsidRPr="00D459D9">
              <w:rPr>
                <w:rFonts w:ascii="Arial" w:eastAsia="Times New Roman" w:hAnsi="Arial" w:cs="Arial"/>
                <w:i/>
                <w:kern w:val="0"/>
                <w:sz w:val="14"/>
                <w:szCs w:val="14"/>
                <w14:ligatures w14:val="none"/>
              </w:rPr>
              <w:t>and year</w:t>
            </w:r>
          </w:p>
        </w:tc>
        <w:tc>
          <w:tcPr>
            <w:tcW w:w="4296" w:type="pct"/>
          </w:tcPr>
          <w:p w14:paraId="00A5700B" w14:textId="77777777" w:rsidR="00D459D9" w:rsidRPr="00D459D9" w:rsidRDefault="00D459D9" w:rsidP="00D459D9">
            <w:pPr>
              <w:spacing w:after="0" w:line="240" w:lineRule="auto"/>
              <w:ind w:left="253"/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</w:pPr>
            <w:r w:rsidRPr="00D459D9"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  <w:t xml:space="preserve">Declared at </w:t>
            </w:r>
            <w:r w:rsidRPr="00D459D9">
              <w:rPr>
                <w:rFonts w:ascii="Arial" w:eastAsia="Times New Roman" w:hAnsi="Arial" w:cs="Arial"/>
                <w:kern w:val="0"/>
                <w:szCs w:val="20"/>
                <w:vertAlign w:val="superscript"/>
                <w14:ligatures w14:val="none"/>
              </w:rPr>
              <w:t>5</w:t>
            </w:r>
            <w:r w:rsidRPr="00D459D9"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  <w:t xml:space="preserve">                                            on </w:t>
            </w:r>
            <w:r w:rsidRPr="00D459D9">
              <w:rPr>
                <w:rFonts w:ascii="Arial" w:eastAsia="Times New Roman" w:hAnsi="Arial" w:cs="Arial"/>
                <w:kern w:val="0"/>
                <w:szCs w:val="20"/>
                <w:vertAlign w:val="superscript"/>
                <w14:ligatures w14:val="none"/>
              </w:rPr>
              <w:t>6</w:t>
            </w:r>
            <w:r w:rsidRPr="00D459D9"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  <w:t xml:space="preserve">                             of </w:t>
            </w:r>
            <w:r w:rsidRPr="00D459D9">
              <w:rPr>
                <w:rFonts w:ascii="Arial" w:eastAsia="Times New Roman" w:hAnsi="Arial" w:cs="Arial"/>
                <w:kern w:val="0"/>
                <w:szCs w:val="20"/>
                <w:vertAlign w:val="superscript"/>
                <w14:ligatures w14:val="none"/>
              </w:rPr>
              <w:t>7</w:t>
            </w:r>
            <w:r w:rsidRPr="00D459D9"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  <w:t xml:space="preserve">  </w:t>
            </w:r>
          </w:p>
          <w:p w14:paraId="65C81861" w14:textId="77777777" w:rsidR="00D459D9" w:rsidRPr="00D459D9" w:rsidRDefault="00D459D9" w:rsidP="00D459D9">
            <w:pPr>
              <w:spacing w:after="0" w:line="240" w:lineRule="auto"/>
              <w:ind w:left="253"/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</w:pPr>
          </w:p>
          <w:p w14:paraId="485C3EE5" w14:textId="77777777" w:rsidR="00D459D9" w:rsidRPr="00D459D9" w:rsidRDefault="00D459D9" w:rsidP="00D459D9">
            <w:pPr>
              <w:spacing w:after="0" w:line="240" w:lineRule="auto"/>
              <w:ind w:left="253"/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</w:pPr>
            <w:r w:rsidRPr="00D459D9"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  <w:t>Observed by me,</w:t>
            </w:r>
          </w:p>
          <w:p w14:paraId="15E5AD96" w14:textId="77777777" w:rsidR="00D459D9" w:rsidRPr="00D459D9" w:rsidRDefault="00D459D9" w:rsidP="00D459D9">
            <w:pPr>
              <w:spacing w:after="0" w:line="240" w:lineRule="auto"/>
              <w:ind w:left="253"/>
              <w:rPr>
                <w:rFonts w:ascii="Arial" w:eastAsia="Times New Roman" w:hAnsi="Arial" w:cs="Arial"/>
                <w:kern w:val="0"/>
                <w:szCs w:val="20"/>
                <w:vertAlign w:val="superscript"/>
                <w14:ligatures w14:val="none"/>
              </w:rPr>
            </w:pPr>
          </w:p>
        </w:tc>
      </w:tr>
      <w:tr w:rsidR="00D459D9" w:rsidRPr="00D459D9" w14:paraId="56981899" w14:textId="77777777" w:rsidTr="009B5424">
        <w:tc>
          <w:tcPr>
            <w:tcW w:w="704" w:type="pct"/>
          </w:tcPr>
          <w:p w14:paraId="07306D30" w14:textId="77777777" w:rsidR="00D459D9" w:rsidRPr="00D459D9" w:rsidRDefault="00D459D9" w:rsidP="00D459D9">
            <w:pPr>
              <w:spacing w:after="0" w:line="240" w:lineRule="auto"/>
              <w:ind w:left="180" w:hanging="180"/>
              <w:rPr>
                <w:rFonts w:ascii="Arial" w:eastAsia="Times New Roman" w:hAnsi="Arial" w:cs="Arial"/>
                <w:i/>
                <w:kern w:val="0"/>
                <w:sz w:val="14"/>
                <w:szCs w:val="14"/>
                <w14:ligatures w14:val="none"/>
              </w:rPr>
            </w:pPr>
            <w:r w:rsidRPr="00D459D9">
              <w:rPr>
                <w:rFonts w:ascii="Arial" w:eastAsia="Times New Roman" w:hAnsi="Arial" w:cs="Arial"/>
                <w:i/>
                <w:kern w:val="0"/>
                <w:sz w:val="14"/>
                <w:szCs w:val="14"/>
                <w14:ligatures w14:val="none"/>
              </w:rPr>
              <w:t>8</w:t>
            </w:r>
            <w:r w:rsidRPr="00D459D9">
              <w:rPr>
                <w:rFonts w:ascii="Arial" w:eastAsia="Times New Roman" w:hAnsi="Arial" w:cs="Arial"/>
                <w:i/>
                <w:kern w:val="0"/>
                <w:sz w:val="14"/>
                <w:szCs w:val="14"/>
                <w14:ligatures w14:val="none"/>
              </w:rPr>
              <w:tab/>
              <w:t xml:space="preserve">Signature of person observing the declaration being made </w:t>
            </w:r>
          </w:p>
          <w:p w14:paraId="67D9876D" w14:textId="77777777" w:rsidR="00D459D9" w:rsidRPr="00D459D9" w:rsidRDefault="00D459D9" w:rsidP="00D459D9">
            <w:pPr>
              <w:spacing w:after="0" w:line="240" w:lineRule="auto"/>
              <w:ind w:left="180" w:hanging="180"/>
              <w:rPr>
                <w:rFonts w:ascii="Arial" w:eastAsia="Times New Roman" w:hAnsi="Arial" w:cs="Arial"/>
                <w:i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296" w:type="pct"/>
          </w:tcPr>
          <w:p w14:paraId="1F2D5B42" w14:textId="77777777" w:rsidR="00D459D9" w:rsidRPr="00D459D9" w:rsidRDefault="00D459D9" w:rsidP="00D459D9">
            <w:pPr>
              <w:spacing w:after="0" w:line="240" w:lineRule="auto"/>
              <w:ind w:left="253"/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</w:pPr>
            <w:r w:rsidRPr="00D459D9">
              <w:rPr>
                <w:rFonts w:ascii="Arial" w:eastAsia="Times New Roman" w:hAnsi="Arial" w:cs="Arial"/>
                <w:kern w:val="0"/>
                <w:szCs w:val="20"/>
                <w:vertAlign w:val="superscript"/>
                <w14:ligatures w14:val="none"/>
              </w:rPr>
              <w:t>8</w:t>
            </w:r>
          </w:p>
          <w:p w14:paraId="2A12B3B7" w14:textId="77777777" w:rsidR="00D459D9" w:rsidRPr="00D459D9" w:rsidRDefault="00D459D9" w:rsidP="00D459D9">
            <w:pPr>
              <w:spacing w:after="0" w:line="240" w:lineRule="auto"/>
              <w:ind w:left="253"/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</w:pPr>
          </w:p>
          <w:p w14:paraId="2A854AEC" w14:textId="77777777" w:rsidR="00D459D9" w:rsidRPr="00D459D9" w:rsidRDefault="00D459D9" w:rsidP="00D459D9">
            <w:pPr>
              <w:spacing w:after="0" w:line="240" w:lineRule="auto"/>
              <w:ind w:left="253"/>
              <w:rPr>
                <w:rFonts w:ascii="Arial" w:eastAsia="Times New Roman" w:hAnsi="Arial" w:cs="Arial"/>
                <w:kern w:val="0"/>
                <w:szCs w:val="20"/>
                <w:vertAlign w:val="superscript"/>
                <w14:ligatures w14:val="none"/>
              </w:rPr>
            </w:pPr>
          </w:p>
        </w:tc>
      </w:tr>
      <w:tr w:rsidR="00D459D9" w:rsidRPr="00D459D9" w14:paraId="0F898413" w14:textId="77777777" w:rsidTr="009B5424">
        <w:tc>
          <w:tcPr>
            <w:tcW w:w="704" w:type="pct"/>
          </w:tcPr>
          <w:p w14:paraId="23F48FC2" w14:textId="77777777" w:rsidR="00D459D9" w:rsidRPr="00D459D9" w:rsidRDefault="00D459D9" w:rsidP="00D459D9">
            <w:pPr>
              <w:spacing w:after="0" w:line="240" w:lineRule="auto"/>
              <w:ind w:left="180" w:hanging="180"/>
              <w:rPr>
                <w:rFonts w:ascii="Arial" w:eastAsia="Times New Roman" w:hAnsi="Arial" w:cs="Arial"/>
                <w:i/>
                <w:kern w:val="0"/>
                <w:sz w:val="14"/>
                <w:szCs w:val="14"/>
                <w14:ligatures w14:val="none"/>
              </w:rPr>
            </w:pPr>
            <w:r w:rsidRPr="00D459D9">
              <w:rPr>
                <w:rFonts w:ascii="Arial" w:eastAsia="Times New Roman" w:hAnsi="Arial" w:cs="Arial"/>
                <w:i/>
                <w:kern w:val="0"/>
                <w:sz w:val="14"/>
                <w:szCs w:val="14"/>
                <w14:ligatures w14:val="none"/>
              </w:rPr>
              <w:t>9</w:t>
            </w:r>
            <w:r w:rsidRPr="00D459D9">
              <w:rPr>
                <w:rFonts w:ascii="Arial" w:eastAsia="Times New Roman" w:hAnsi="Arial" w:cs="Arial"/>
                <w:i/>
                <w:kern w:val="0"/>
                <w:sz w:val="14"/>
                <w:szCs w:val="14"/>
                <w14:ligatures w14:val="none"/>
              </w:rPr>
              <w:tab/>
              <w:t xml:space="preserve">Full name, qualification and address of person observing the declaration being made </w:t>
            </w:r>
          </w:p>
          <w:p w14:paraId="783BC7B6" w14:textId="77777777" w:rsidR="00D459D9" w:rsidRPr="00D459D9" w:rsidRDefault="00D459D9" w:rsidP="00D459D9">
            <w:pPr>
              <w:spacing w:after="0" w:line="240" w:lineRule="auto"/>
              <w:ind w:left="180" w:hanging="180"/>
              <w:rPr>
                <w:rFonts w:ascii="Arial" w:eastAsia="Times New Roman" w:hAnsi="Arial" w:cs="Arial"/>
                <w:i/>
                <w:kern w:val="0"/>
                <w:sz w:val="14"/>
                <w:szCs w:val="14"/>
                <w14:ligatures w14:val="none"/>
              </w:rPr>
            </w:pPr>
          </w:p>
          <w:p w14:paraId="286980D6" w14:textId="77777777" w:rsidR="00D459D9" w:rsidRPr="00D459D9" w:rsidRDefault="00D459D9" w:rsidP="00D459D9">
            <w:pPr>
              <w:spacing w:after="0" w:line="240" w:lineRule="auto"/>
              <w:ind w:left="180" w:hanging="180"/>
              <w:rPr>
                <w:rFonts w:ascii="Arial" w:eastAsia="Times New Roman" w:hAnsi="Arial" w:cs="Arial"/>
                <w:i/>
                <w:kern w:val="0"/>
                <w:sz w:val="14"/>
                <w:szCs w:val="14"/>
                <w14:ligatures w14:val="none"/>
              </w:rPr>
            </w:pPr>
          </w:p>
          <w:p w14:paraId="728064FC" w14:textId="77777777" w:rsidR="00D459D9" w:rsidRPr="00D459D9" w:rsidRDefault="00D459D9" w:rsidP="00D459D9">
            <w:pPr>
              <w:spacing w:after="0" w:line="240" w:lineRule="auto"/>
              <w:ind w:left="180" w:hanging="180"/>
              <w:rPr>
                <w:rFonts w:ascii="Arial" w:eastAsia="Times New Roman" w:hAnsi="Arial" w:cs="Arial"/>
                <w:i/>
                <w:kern w:val="0"/>
                <w:sz w:val="14"/>
                <w:szCs w:val="14"/>
                <w14:ligatures w14:val="none"/>
              </w:rPr>
            </w:pPr>
            <w:r w:rsidRPr="00D459D9">
              <w:rPr>
                <w:rFonts w:ascii="Arial" w:eastAsia="Times New Roman" w:hAnsi="Arial" w:cs="Arial"/>
                <w:i/>
                <w:kern w:val="0"/>
                <w:sz w:val="14"/>
                <w:szCs w:val="14"/>
                <w14:ligatures w14:val="none"/>
              </w:rPr>
              <w:t>10</w:t>
            </w:r>
            <w:r w:rsidRPr="00D459D9">
              <w:rPr>
                <w:rFonts w:ascii="Arial" w:eastAsia="Times New Roman" w:hAnsi="Arial" w:cs="Arial"/>
                <w:i/>
                <w:kern w:val="0"/>
                <w:sz w:val="14"/>
                <w:szCs w:val="14"/>
                <w14:ligatures w14:val="none"/>
              </w:rPr>
              <w:tab/>
              <w:t xml:space="preserve">Email address and/or telephone number of </w:t>
            </w:r>
            <w:proofErr w:type="gramStart"/>
            <w:r w:rsidRPr="00D459D9">
              <w:rPr>
                <w:rFonts w:ascii="Arial" w:eastAsia="Times New Roman" w:hAnsi="Arial" w:cs="Arial"/>
                <w:i/>
                <w:kern w:val="0"/>
                <w:sz w:val="14"/>
                <w:szCs w:val="14"/>
                <w14:ligatures w14:val="none"/>
              </w:rPr>
              <w:t>person</w:t>
            </w:r>
            <w:proofErr w:type="gramEnd"/>
            <w:r w:rsidRPr="00D459D9">
              <w:rPr>
                <w:rFonts w:ascii="Arial" w:eastAsia="Times New Roman" w:hAnsi="Arial" w:cs="Arial"/>
                <w:i/>
                <w:kern w:val="0"/>
                <w:sz w:val="14"/>
                <w:szCs w:val="14"/>
                <w14:ligatures w14:val="none"/>
              </w:rPr>
              <w:t xml:space="preserve"> observing the declaration being made</w:t>
            </w:r>
          </w:p>
          <w:p w14:paraId="42AF102E" w14:textId="77777777" w:rsidR="00D459D9" w:rsidRPr="00D459D9" w:rsidRDefault="00D459D9" w:rsidP="00D459D9">
            <w:pPr>
              <w:spacing w:after="0" w:line="240" w:lineRule="auto"/>
              <w:ind w:left="180" w:hanging="180"/>
              <w:rPr>
                <w:rFonts w:ascii="Arial" w:eastAsia="Times New Roman" w:hAnsi="Arial" w:cs="Arial"/>
                <w:i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296" w:type="pct"/>
          </w:tcPr>
          <w:p w14:paraId="510C9FA2" w14:textId="77777777" w:rsidR="00D459D9" w:rsidRPr="00D459D9" w:rsidRDefault="00D459D9" w:rsidP="00D459D9">
            <w:pPr>
              <w:spacing w:after="0" w:line="240" w:lineRule="auto"/>
              <w:ind w:left="253"/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</w:pPr>
            <w:r w:rsidRPr="00D459D9">
              <w:rPr>
                <w:rFonts w:ascii="Arial" w:eastAsia="Times New Roman" w:hAnsi="Arial" w:cs="Arial"/>
                <w:kern w:val="0"/>
                <w:szCs w:val="20"/>
                <w:vertAlign w:val="superscript"/>
                <w14:ligatures w14:val="none"/>
              </w:rPr>
              <w:t>9</w:t>
            </w:r>
          </w:p>
          <w:p w14:paraId="6C54EB68" w14:textId="77777777" w:rsidR="00D459D9" w:rsidRPr="00D459D9" w:rsidRDefault="00D459D9" w:rsidP="00D459D9">
            <w:pPr>
              <w:spacing w:after="0" w:line="240" w:lineRule="auto"/>
              <w:ind w:left="253"/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</w:pPr>
          </w:p>
          <w:p w14:paraId="10D7E1A8" w14:textId="77777777" w:rsidR="00D459D9" w:rsidRPr="00D459D9" w:rsidRDefault="00D459D9" w:rsidP="00D459D9">
            <w:pPr>
              <w:spacing w:after="0" w:line="240" w:lineRule="auto"/>
              <w:ind w:left="253"/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</w:pPr>
          </w:p>
          <w:p w14:paraId="44F89AA9" w14:textId="77777777" w:rsidR="00D459D9" w:rsidRPr="00D459D9" w:rsidRDefault="00D459D9" w:rsidP="00D459D9">
            <w:pPr>
              <w:spacing w:after="0" w:line="240" w:lineRule="auto"/>
              <w:ind w:left="253"/>
              <w:rPr>
                <w:rFonts w:ascii="Arial" w:eastAsia="Times New Roman" w:hAnsi="Arial" w:cs="Arial"/>
                <w:kern w:val="0"/>
                <w:szCs w:val="20"/>
                <w14:ligatures w14:val="none"/>
              </w:rPr>
            </w:pPr>
          </w:p>
          <w:p w14:paraId="10521AD1" w14:textId="77777777" w:rsidR="00D459D9" w:rsidRPr="00D459D9" w:rsidRDefault="00D459D9" w:rsidP="00D459D9">
            <w:pPr>
              <w:spacing w:after="0" w:line="240" w:lineRule="auto"/>
              <w:ind w:left="253"/>
              <w:rPr>
                <w:rFonts w:ascii="Arial" w:eastAsia="Times New Roman" w:hAnsi="Arial" w:cs="Arial"/>
                <w:kern w:val="0"/>
                <w:szCs w:val="20"/>
                <w:vertAlign w:val="superscript"/>
                <w14:ligatures w14:val="none"/>
              </w:rPr>
            </w:pPr>
          </w:p>
          <w:p w14:paraId="38DB7A1A" w14:textId="77777777" w:rsidR="00D459D9" w:rsidRPr="00D459D9" w:rsidRDefault="00D459D9" w:rsidP="00D459D9">
            <w:pPr>
              <w:spacing w:after="0" w:line="240" w:lineRule="auto"/>
              <w:ind w:left="253"/>
              <w:rPr>
                <w:rFonts w:ascii="Arial" w:eastAsia="Times New Roman" w:hAnsi="Arial" w:cs="Arial"/>
                <w:kern w:val="0"/>
                <w:szCs w:val="20"/>
                <w:vertAlign w:val="superscript"/>
                <w14:ligatures w14:val="none"/>
              </w:rPr>
            </w:pPr>
          </w:p>
          <w:p w14:paraId="56E7F76F" w14:textId="77777777" w:rsidR="00D459D9" w:rsidRPr="00D459D9" w:rsidRDefault="00D459D9" w:rsidP="00D459D9">
            <w:pPr>
              <w:spacing w:after="0" w:line="240" w:lineRule="auto"/>
              <w:ind w:left="253"/>
              <w:rPr>
                <w:rFonts w:ascii="Arial" w:eastAsia="Times New Roman" w:hAnsi="Arial" w:cs="Arial"/>
                <w:kern w:val="0"/>
                <w:szCs w:val="20"/>
                <w:vertAlign w:val="superscript"/>
                <w14:ligatures w14:val="none"/>
              </w:rPr>
            </w:pPr>
            <w:r w:rsidRPr="00D459D9">
              <w:rPr>
                <w:rFonts w:ascii="Arial" w:eastAsia="Times New Roman" w:hAnsi="Arial" w:cs="Arial"/>
                <w:kern w:val="0"/>
                <w:szCs w:val="20"/>
                <w:vertAlign w:val="superscript"/>
                <w14:ligatures w14:val="none"/>
              </w:rPr>
              <w:t>10</w:t>
            </w:r>
          </w:p>
          <w:p w14:paraId="1C0C3BD0" w14:textId="77777777" w:rsidR="00D459D9" w:rsidRPr="00D459D9" w:rsidRDefault="00D459D9" w:rsidP="00D459D9">
            <w:pPr>
              <w:spacing w:after="0" w:line="240" w:lineRule="auto"/>
              <w:ind w:left="253"/>
              <w:rPr>
                <w:rFonts w:ascii="Arial" w:eastAsia="Times New Roman" w:hAnsi="Arial" w:cs="Arial"/>
                <w:kern w:val="0"/>
                <w:szCs w:val="20"/>
                <w:vertAlign w:val="superscript"/>
                <w14:ligatures w14:val="none"/>
              </w:rPr>
            </w:pPr>
          </w:p>
          <w:p w14:paraId="415F4E67" w14:textId="77777777" w:rsidR="00D459D9" w:rsidRDefault="00D459D9" w:rsidP="00D459D9">
            <w:pPr>
              <w:spacing w:after="0" w:line="240" w:lineRule="auto"/>
              <w:ind w:left="253"/>
              <w:rPr>
                <w:rFonts w:ascii="Arial" w:eastAsia="Times New Roman" w:hAnsi="Arial" w:cs="Arial"/>
                <w:kern w:val="0"/>
                <w:szCs w:val="20"/>
                <w:vertAlign w:val="superscript"/>
                <w14:ligatures w14:val="none"/>
              </w:rPr>
            </w:pPr>
          </w:p>
          <w:p w14:paraId="0786D0B5" w14:textId="77777777" w:rsidR="0005598E" w:rsidRPr="0005598E" w:rsidRDefault="0005598E" w:rsidP="0005598E">
            <w:pPr>
              <w:rPr>
                <w:rFonts w:ascii="Arial" w:eastAsia="Times New Roman" w:hAnsi="Arial" w:cs="Arial"/>
                <w:szCs w:val="20"/>
              </w:rPr>
            </w:pPr>
          </w:p>
          <w:p w14:paraId="021AB08E" w14:textId="77777777" w:rsidR="0005598E" w:rsidRPr="0005598E" w:rsidRDefault="0005598E" w:rsidP="0005598E">
            <w:pPr>
              <w:rPr>
                <w:rFonts w:ascii="Arial" w:eastAsia="Times New Roman" w:hAnsi="Arial" w:cs="Arial"/>
                <w:szCs w:val="20"/>
              </w:rPr>
            </w:pPr>
          </w:p>
          <w:p w14:paraId="2D9BCA55" w14:textId="77777777" w:rsidR="0005598E" w:rsidRPr="0005598E" w:rsidRDefault="0005598E" w:rsidP="0005598E">
            <w:pPr>
              <w:rPr>
                <w:rFonts w:ascii="Arial" w:eastAsia="Times New Roman" w:hAnsi="Arial" w:cs="Arial"/>
                <w:szCs w:val="20"/>
              </w:rPr>
            </w:pPr>
          </w:p>
          <w:p w14:paraId="463D3E45" w14:textId="77777777" w:rsidR="0005598E" w:rsidRPr="0005598E" w:rsidRDefault="0005598E" w:rsidP="0005598E">
            <w:pPr>
              <w:rPr>
                <w:rFonts w:ascii="Arial" w:eastAsia="Times New Roman" w:hAnsi="Arial" w:cs="Arial"/>
                <w:szCs w:val="20"/>
              </w:rPr>
            </w:pPr>
          </w:p>
          <w:p w14:paraId="1C5F4FEA" w14:textId="6FA3B937" w:rsidR="0005598E" w:rsidRPr="0005598E" w:rsidRDefault="00FB58DA" w:rsidP="00FB58DA">
            <w:pPr>
              <w:tabs>
                <w:tab w:val="left" w:pos="3390"/>
              </w:tabs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ab/>
            </w:r>
          </w:p>
        </w:tc>
      </w:tr>
    </w:tbl>
    <w:p w14:paraId="299C8BFE" w14:textId="77777777" w:rsidR="00D459D9" w:rsidRPr="00D459D9" w:rsidRDefault="00D459D9" w:rsidP="00D459D9">
      <w:pPr>
        <w:pageBreakBefore/>
        <w:spacing w:before="120" w:after="0" w:line="240" w:lineRule="auto"/>
        <w:ind w:left="720"/>
        <w:rPr>
          <w:rFonts w:ascii="Arial" w:eastAsia="Times New Roman" w:hAnsi="Arial" w:cs="Arial"/>
          <w:b/>
          <w:kern w:val="0"/>
          <w:sz w:val="14"/>
          <w:szCs w:val="14"/>
          <w14:ligatures w14:val="none"/>
        </w:rPr>
      </w:pPr>
      <w:r w:rsidRPr="00D459D9">
        <w:rPr>
          <w:rFonts w:ascii="Arial" w:eastAsia="Times New Roman" w:hAnsi="Arial" w:cs="Arial"/>
          <w:b/>
          <w:kern w:val="0"/>
          <w:sz w:val="14"/>
          <w:szCs w:val="14"/>
          <w14:ligatures w14:val="none"/>
        </w:rPr>
        <w:lastRenderedPageBreak/>
        <w:t xml:space="preserve">A statutory declaration under section 9 of the </w:t>
      </w:r>
      <w:r w:rsidRPr="00D459D9">
        <w:rPr>
          <w:rFonts w:ascii="Arial" w:eastAsia="Times New Roman" w:hAnsi="Arial" w:cs="Arial"/>
          <w:b/>
          <w:i/>
          <w:kern w:val="0"/>
          <w:sz w:val="14"/>
          <w:szCs w:val="14"/>
          <w14:ligatures w14:val="none"/>
        </w:rPr>
        <w:t>Statutory Declarations Act 1959</w:t>
      </w:r>
      <w:r w:rsidRPr="00D459D9">
        <w:rPr>
          <w:rFonts w:ascii="Arial" w:eastAsia="Times New Roman" w:hAnsi="Arial" w:cs="Arial"/>
          <w:b/>
          <w:kern w:val="0"/>
          <w:sz w:val="14"/>
          <w:szCs w:val="14"/>
          <w14:ligatures w14:val="none"/>
        </w:rPr>
        <w:t xml:space="preserve"> may be made before–</w:t>
      </w:r>
    </w:p>
    <w:p w14:paraId="75B366DD" w14:textId="77777777" w:rsidR="00D459D9" w:rsidRPr="00D459D9" w:rsidRDefault="00D459D9" w:rsidP="00D459D9">
      <w:pPr>
        <w:spacing w:before="120" w:after="0" w:line="240" w:lineRule="auto"/>
        <w:ind w:left="72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 xml:space="preserve">(1) </w:t>
      </w:r>
      <w:r w:rsidRPr="00D459D9">
        <w:rPr>
          <w:rFonts w:ascii="Arial" w:eastAsia="Times New Roman" w:hAnsi="Arial" w:cs="Arial"/>
          <w:kern w:val="0"/>
          <w:sz w:val="14"/>
          <w:szCs w:val="14"/>
          <w14:ligatures w14:val="none"/>
        </w:rPr>
        <w:t>a person</w:t>
      </w: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 xml:space="preserve"> who </w:t>
      </w:r>
      <w:r w:rsidRPr="00D459D9">
        <w:rPr>
          <w:rFonts w:ascii="Arial" w:eastAsia="Times New Roman" w:hAnsi="Arial" w:cs="Arial"/>
          <w:kern w:val="0"/>
          <w:sz w:val="14"/>
          <w:szCs w:val="14"/>
          <w14:ligatures w14:val="none"/>
        </w:rPr>
        <w:t>is</w:t>
      </w: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 xml:space="preserve"> currently licensed or registered under a law to practise in one of the following occupations:</w:t>
      </w:r>
    </w:p>
    <w:p w14:paraId="7E7E1315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144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Architect</w:t>
      </w: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ab/>
      </w: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ab/>
      </w: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ab/>
        <w:t>Chiropractor</w:t>
      </w: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ab/>
      </w: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ab/>
        <w:t>Dentist</w:t>
      </w:r>
    </w:p>
    <w:p w14:paraId="45AF14EC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144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Financial adviser</w:t>
      </w: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ab/>
      </w: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ab/>
        <w:t>Financial Planner</w:t>
      </w: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ab/>
      </w: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ab/>
        <w:t>Legal practitioner</w:t>
      </w:r>
    </w:p>
    <w:p w14:paraId="68C28B28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1440"/>
        <w:rPr>
          <w:rFonts w:ascii="Arial" w:eastAsia="Times New Roman" w:hAnsi="Arial" w:cs="Arial"/>
          <w:i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Medical practitioner</w:t>
      </w: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ab/>
      </w: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ab/>
        <w:t>Midwife</w:t>
      </w: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ab/>
      </w: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ab/>
      </w: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ab/>
        <w:t xml:space="preserve">Migration agent registered under Division 3 of Part 3 of the </w:t>
      </w:r>
      <w:r w:rsidRPr="00D459D9">
        <w:rPr>
          <w:rFonts w:ascii="Arial" w:eastAsia="Times New Roman" w:hAnsi="Arial" w:cs="Arial"/>
          <w:i/>
          <w:kern w:val="0"/>
          <w:sz w:val="14"/>
          <w:szCs w:val="14"/>
          <w:lang w:eastAsia="en-AU"/>
          <w14:ligatures w14:val="none"/>
        </w:rPr>
        <w:t>Migration Act 1958</w:t>
      </w:r>
    </w:p>
    <w:p w14:paraId="0A616D2E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144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Nurse</w:t>
      </w: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ab/>
      </w: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ab/>
      </w: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ab/>
        <w:t>Occupational therapist</w:t>
      </w: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ab/>
      </w: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ab/>
        <w:t>Optometrist</w:t>
      </w:r>
    </w:p>
    <w:p w14:paraId="56A6238C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144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Patent attorney</w:t>
      </w: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ab/>
      </w: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ab/>
        <w:t>Pharmacist</w:t>
      </w: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ab/>
      </w: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ab/>
      </w: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ab/>
        <w:t>Physiotherapist</w:t>
      </w:r>
    </w:p>
    <w:p w14:paraId="3EAEA7A6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144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Psychologist</w:t>
      </w: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ab/>
      </w: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ab/>
      </w:r>
      <w:proofErr w:type="spellStart"/>
      <w:proofErr w:type="gramStart"/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Trade marks</w:t>
      </w:r>
      <w:proofErr w:type="spellEnd"/>
      <w:proofErr w:type="gramEnd"/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 xml:space="preserve"> attorney</w:t>
      </w: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ab/>
      </w: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ab/>
        <w:t>Veterinary surgeon</w:t>
      </w:r>
    </w:p>
    <w:p w14:paraId="4D625376" w14:textId="77777777" w:rsidR="00D459D9" w:rsidRPr="00D459D9" w:rsidRDefault="00D459D9" w:rsidP="00D459D9">
      <w:pPr>
        <w:spacing w:before="120" w:after="0" w:line="240" w:lineRule="auto"/>
        <w:ind w:left="720"/>
        <w:rPr>
          <w:rFonts w:ascii="Arial" w:eastAsia="Times New Roman" w:hAnsi="Arial" w:cs="Arial"/>
          <w:kern w:val="0"/>
          <w:sz w:val="14"/>
          <w:szCs w:val="14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 xml:space="preserve">(2) </w:t>
      </w:r>
      <w:r w:rsidRPr="00D459D9">
        <w:rPr>
          <w:rFonts w:ascii="Arial" w:eastAsia="Times New Roman" w:hAnsi="Arial" w:cs="Arial"/>
          <w:kern w:val="0"/>
          <w:sz w:val="14"/>
          <w:szCs w:val="14"/>
          <w14:ligatures w14:val="none"/>
        </w:rPr>
        <w:t>a person</w:t>
      </w: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 xml:space="preserve"> who </w:t>
      </w:r>
      <w:r w:rsidRPr="00D459D9">
        <w:rPr>
          <w:rFonts w:ascii="Arial" w:eastAsia="Times New Roman" w:hAnsi="Arial" w:cs="Arial"/>
          <w:kern w:val="0"/>
          <w:sz w:val="14"/>
          <w:szCs w:val="14"/>
          <w14:ligatures w14:val="none"/>
        </w:rPr>
        <w:t>is</w:t>
      </w: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 xml:space="preserve"> enrolled on the </w:t>
      </w:r>
      <w:proofErr w:type="spellStart"/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roll</w:t>
      </w:r>
      <w:proofErr w:type="spellEnd"/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 xml:space="preserve"> of the Supreme Court of a state or territory, or the High Court of Australia, as a legal practitioner (however described)</w:t>
      </w:r>
      <w:r w:rsidRPr="00D459D9">
        <w:rPr>
          <w:rFonts w:ascii="Arial" w:eastAsia="Times New Roman" w:hAnsi="Arial" w:cs="Arial"/>
          <w:kern w:val="0"/>
          <w:sz w:val="14"/>
          <w:szCs w:val="14"/>
          <w14:ligatures w14:val="none"/>
        </w:rPr>
        <w:t>; or</w:t>
      </w:r>
    </w:p>
    <w:p w14:paraId="5028ACA2" w14:textId="77777777" w:rsidR="00D459D9" w:rsidRPr="00D459D9" w:rsidRDefault="00D459D9" w:rsidP="00D459D9">
      <w:pPr>
        <w:spacing w:before="120" w:after="0" w:line="240" w:lineRule="auto"/>
        <w:ind w:left="720"/>
        <w:rPr>
          <w:rFonts w:ascii="Arial" w:eastAsia="Times New Roman" w:hAnsi="Arial" w:cs="Arial"/>
          <w:kern w:val="0"/>
          <w:sz w:val="14"/>
          <w:szCs w:val="14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14:ligatures w14:val="none"/>
        </w:rPr>
        <w:t>(3) a person who is in the following list:</w:t>
      </w:r>
    </w:p>
    <w:p w14:paraId="4373A9BA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1800" w:hanging="36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Accountant who is:</w:t>
      </w:r>
    </w:p>
    <w:p w14:paraId="47432D78" w14:textId="77777777" w:rsidR="00D459D9" w:rsidRPr="00D459D9" w:rsidRDefault="00D459D9" w:rsidP="00D459D9">
      <w:pPr>
        <w:numPr>
          <w:ilvl w:val="0"/>
          <w:numId w:val="29"/>
        </w:numPr>
        <w:autoSpaceDE w:val="0"/>
        <w:autoSpaceDN w:val="0"/>
        <w:adjustRightInd w:val="0"/>
        <w:spacing w:before="60" w:after="0" w:line="240" w:lineRule="auto"/>
        <w:ind w:left="1985" w:hanging="185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a fellow of the National Tax Accountants’ Association; or</w:t>
      </w:r>
    </w:p>
    <w:p w14:paraId="773439D2" w14:textId="77777777" w:rsidR="00D459D9" w:rsidRPr="00D459D9" w:rsidRDefault="00D459D9" w:rsidP="00D459D9">
      <w:pPr>
        <w:numPr>
          <w:ilvl w:val="0"/>
          <w:numId w:val="29"/>
        </w:numPr>
        <w:autoSpaceDE w:val="0"/>
        <w:autoSpaceDN w:val="0"/>
        <w:adjustRightInd w:val="0"/>
        <w:spacing w:before="60" w:after="0" w:line="240" w:lineRule="auto"/>
        <w:ind w:left="1985" w:hanging="185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a member of any of the following:</w:t>
      </w:r>
    </w:p>
    <w:p w14:paraId="299B1657" w14:textId="77777777" w:rsidR="00D459D9" w:rsidRPr="00D459D9" w:rsidRDefault="00D459D9" w:rsidP="00D459D9">
      <w:pPr>
        <w:numPr>
          <w:ilvl w:val="1"/>
          <w:numId w:val="29"/>
        </w:numPr>
        <w:autoSpaceDE w:val="0"/>
        <w:autoSpaceDN w:val="0"/>
        <w:adjustRightInd w:val="0"/>
        <w:spacing w:before="60" w:after="0" w:line="240" w:lineRule="auto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 xml:space="preserve">Chartered Accountants Australia and </w:t>
      </w:r>
      <w:proofErr w:type="gramStart"/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New Zealand;</w:t>
      </w:r>
      <w:proofErr w:type="gramEnd"/>
    </w:p>
    <w:p w14:paraId="3DB4D48F" w14:textId="77777777" w:rsidR="00D459D9" w:rsidRPr="00D459D9" w:rsidRDefault="00D459D9" w:rsidP="00D459D9">
      <w:pPr>
        <w:numPr>
          <w:ilvl w:val="1"/>
          <w:numId w:val="29"/>
        </w:numPr>
        <w:autoSpaceDE w:val="0"/>
        <w:autoSpaceDN w:val="0"/>
        <w:adjustRightInd w:val="0"/>
        <w:spacing w:before="60" w:after="0" w:line="240" w:lineRule="auto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 xml:space="preserve">the Association of Taxation and Management </w:t>
      </w:r>
      <w:proofErr w:type="gramStart"/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Accountants;</w:t>
      </w:r>
      <w:proofErr w:type="gramEnd"/>
    </w:p>
    <w:p w14:paraId="5D4B3A54" w14:textId="77777777" w:rsidR="00D459D9" w:rsidRPr="00D459D9" w:rsidRDefault="00D459D9" w:rsidP="00D459D9">
      <w:pPr>
        <w:numPr>
          <w:ilvl w:val="1"/>
          <w:numId w:val="29"/>
        </w:numPr>
        <w:autoSpaceDE w:val="0"/>
        <w:autoSpaceDN w:val="0"/>
        <w:adjustRightInd w:val="0"/>
        <w:spacing w:before="60" w:after="0" w:line="240" w:lineRule="auto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 xml:space="preserve">CPA </w:t>
      </w:r>
      <w:proofErr w:type="gramStart"/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Australia;</w:t>
      </w:r>
      <w:proofErr w:type="gramEnd"/>
    </w:p>
    <w:p w14:paraId="2A099430" w14:textId="77777777" w:rsidR="00D459D9" w:rsidRPr="00D459D9" w:rsidRDefault="00D459D9" w:rsidP="00D459D9">
      <w:pPr>
        <w:numPr>
          <w:ilvl w:val="1"/>
          <w:numId w:val="29"/>
        </w:numPr>
        <w:autoSpaceDE w:val="0"/>
        <w:autoSpaceDN w:val="0"/>
        <w:adjustRightInd w:val="0"/>
        <w:spacing w:before="60" w:after="0" w:line="240" w:lineRule="auto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the Institute of Public Accountants</w:t>
      </w:r>
    </w:p>
    <w:p w14:paraId="4C86CFF3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1800" w:hanging="36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 xml:space="preserve">Agent of the Australian Postal Corporation who </w:t>
      </w:r>
      <w:proofErr w:type="gramStart"/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is in charge of</w:t>
      </w:r>
      <w:proofErr w:type="gramEnd"/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 xml:space="preserve"> an office supplying postal services to the public</w:t>
      </w:r>
    </w:p>
    <w:p w14:paraId="6AE4874C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1800" w:hanging="36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APS employee engaged on an ongoing basis with 5 or more years of continuous service who is not specified in another item in this list</w:t>
      </w:r>
    </w:p>
    <w:p w14:paraId="5C276FA2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1800" w:hanging="36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 xml:space="preserve">Australian Consular Officer or Australian Diplomatic Officer (within the meaning of the </w:t>
      </w:r>
      <w:r w:rsidRPr="00D459D9">
        <w:rPr>
          <w:rFonts w:ascii="Arial" w:eastAsia="Times New Roman" w:hAnsi="Arial" w:cs="Arial"/>
          <w:i/>
          <w:iCs/>
          <w:kern w:val="0"/>
          <w:sz w:val="14"/>
          <w:szCs w:val="14"/>
          <w:lang w:eastAsia="en-AU"/>
          <w14:ligatures w14:val="none"/>
        </w:rPr>
        <w:t>Consular Fees Act 1955</w:t>
      </w: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)</w:t>
      </w:r>
    </w:p>
    <w:p w14:paraId="6FF291F6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1800" w:hanging="36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Bailiff</w:t>
      </w:r>
    </w:p>
    <w:p w14:paraId="47D66ABA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1800" w:hanging="36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Bank officer with 5 or more continuous years of service</w:t>
      </w:r>
    </w:p>
    <w:p w14:paraId="07C92BD4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1800" w:hanging="36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Building society officer with 5 or more years of continuous service</w:t>
      </w:r>
    </w:p>
    <w:p w14:paraId="4BA317B7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1800" w:hanging="36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Chief executive officer of a Commonwealth court</w:t>
      </w:r>
    </w:p>
    <w:p w14:paraId="4AD1AE0F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1800" w:hanging="36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Clerk of a court</w:t>
      </w:r>
    </w:p>
    <w:p w14:paraId="690F4279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1800" w:hanging="36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Commissioner for Affidavits</w:t>
      </w:r>
    </w:p>
    <w:p w14:paraId="097611AC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1800" w:hanging="36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Commissioner for Declarations</w:t>
      </w:r>
    </w:p>
    <w:p w14:paraId="1190B4AD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1800" w:hanging="36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Credit union officer with 5 or more years of continuous service</w:t>
      </w:r>
    </w:p>
    <w:p w14:paraId="7770055F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1560" w:hanging="12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Employee of a Commonwealth authority engaged on a permanent basis with 5 or more years of continuous service who is not specified in another</w:t>
      </w:r>
    </w:p>
    <w:p w14:paraId="1F8AF404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1560" w:hanging="12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item in this list</w:t>
      </w:r>
    </w:p>
    <w:p w14:paraId="30C00383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1800" w:hanging="36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Employee of the Australian Trade and Investment Commission who is:</w:t>
      </w:r>
    </w:p>
    <w:p w14:paraId="51538C0F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2160" w:hanging="36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(a) in a country or place outside Australia; and</w:t>
      </w:r>
    </w:p>
    <w:p w14:paraId="0D3102A1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2160" w:hanging="36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 xml:space="preserve">(b) authorised under paragraph 3 (d) of the </w:t>
      </w:r>
      <w:r w:rsidRPr="00D459D9">
        <w:rPr>
          <w:rFonts w:ascii="Arial" w:eastAsia="Times New Roman" w:hAnsi="Arial" w:cs="Arial"/>
          <w:i/>
          <w:iCs/>
          <w:kern w:val="0"/>
          <w:sz w:val="14"/>
          <w:szCs w:val="14"/>
          <w:lang w:eastAsia="en-AU"/>
          <w14:ligatures w14:val="none"/>
        </w:rPr>
        <w:t>Consular Fees Act 1955</w:t>
      </w: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; and</w:t>
      </w:r>
    </w:p>
    <w:p w14:paraId="2C3E9289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2160" w:hanging="36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(c) exercising the employee’s function at that place</w:t>
      </w:r>
    </w:p>
    <w:p w14:paraId="77886683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1800" w:hanging="36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Employee of the Commonwealth who is:</w:t>
      </w:r>
    </w:p>
    <w:p w14:paraId="46D19A23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2160" w:hanging="36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(a) at a place outside Australia; and</w:t>
      </w:r>
    </w:p>
    <w:p w14:paraId="721315F1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2160" w:hanging="36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 xml:space="preserve">(b) authorised under paragraph 3 (c) of the </w:t>
      </w:r>
      <w:r w:rsidRPr="00D459D9">
        <w:rPr>
          <w:rFonts w:ascii="Arial" w:eastAsia="Times New Roman" w:hAnsi="Arial" w:cs="Arial"/>
          <w:i/>
          <w:iCs/>
          <w:kern w:val="0"/>
          <w:sz w:val="14"/>
          <w:szCs w:val="14"/>
          <w:lang w:eastAsia="en-AU"/>
          <w14:ligatures w14:val="none"/>
        </w:rPr>
        <w:t>Consular Fees Act 1955</w:t>
      </w: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; and</w:t>
      </w:r>
    </w:p>
    <w:p w14:paraId="613DA799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2160" w:hanging="36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(c) exercising the employee’s function at that place</w:t>
      </w:r>
    </w:p>
    <w:p w14:paraId="15538BE6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1800" w:hanging="36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Engineer who is:</w:t>
      </w:r>
    </w:p>
    <w:p w14:paraId="412ABEF0" w14:textId="77777777" w:rsidR="00D459D9" w:rsidRPr="00D459D9" w:rsidRDefault="00D459D9" w:rsidP="00D459D9">
      <w:pPr>
        <w:numPr>
          <w:ilvl w:val="0"/>
          <w:numId w:val="30"/>
        </w:numPr>
        <w:autoSpaceDE w:val="0"/>
        <w:autoSpaceDN w:val="0"/>
        <w:adjustRightInd w:val="0"/>
        <w:spacing w:before="60" w:after="0" w:line="240" w:lineRule="auto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a member of Engineers Australia, other than at the grade of student; or</w:t>
      </w:r>
    </w:p>
    <w:p w14:paraId="1FEBC280" w14:textId="77777777" w:rsidR="00D459D9" w:rsidRPr="00D459D9" w:rsidRDefault="00D459D9" w:rsidP="00D459D9">
      <w:pPr>
        <w:numPr>
          <w:ilvl w:val="0"/>
          <w:numId w:val="30"/>
        </w:numPr>
        <w:autoSpaceDE w:val="0"/>
        <w:autoSpaceDN w:val="0"/>
        <w:adjustRightInd w:val="0"/>
        <w:spacing w:before="60" w:after="0" w:line="240" w:lineRule="auto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a Registered Professional Engineer of Professionals Australia; or</w:t>
      </w:r>
    </w:p>
    <w:p w14:paraId="32915CA7" w14:textId="77777777" w:rsidR="00D459D9" w:rsidRPr="00D459D9" w:rsidRDefault="00D459D9" w:rsidP="00D459D9">
      <w:pPr>
        <w:numPr>
          <w:ilvl w:val="0"/>
          <w:numId w:val="30"/>
        </w:numPr>
        <w:autoSpaceDE w:val="0"/>
        <w:autoSpaceDN w:val="0"/>
        <w:adjustRightInd w:val="0"/>
        <w:spacing w:before="60" w:after="0" w:line="240" w:lineRule="auto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registered as an engineer under a law of the Commonwealth, a state or territory; or</w:t>
      </w:r>
    </w:p>
    <w:p w14:paraId="0D9C3655" w14:textId="77777777" w:rsidR="00D459D9" w:rsidRPr="00D459D9" w:rsidRDefault="00D459D9" w:rsidP="00D459D9">
      <w:pPr>
        <w:numPr>
          <w:ilvl w:val="0"/>
          <w:numId w:val="30"/>
        </w:numPr>
        <w:autoSpaceDE w:val="0"/>
        <w:autoSpaceDN w:val="0"/>
        <w:adjustRightInd w:val="0"/>
        <w:spacing w:before="60" w:after="0" w:line="240" w:lineRule="auto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registered on the National Engineering Register by Engineers Australia</w:t>
      </w:r>
    </w:p>
    <w:p w14:paraId="3CDD0F2E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1800" w:hanging="36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Finance company officer with 5 or more years of continuous service</w:t>
      </w:r>
    </w:p>
    <w:p w14:paraId="079C2950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1800" w:hanging="36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Holder of a statutory office not specified in another item in this list</w:t>
      </w:r>
    </w:p>
    <w:p w14:paraId="0CE98E20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1800" w:hanging="36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Judge</w:t>
      </w:r>
    </w:p>
    <w:p w14:paraId="76FE0D9B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1800" w:hanging="36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Justice of the Peace</w:t>
      </w:r>
    </w:p>
    <w:p w14:paraId="0B5CE50E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1800" w:hanging="36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Magistrate</w:t>
      </w:r>
    </w:p>
    <w:p w14:paraId="05CBF360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1800" w:hanging="360"/>
        <w:rPr>
          <w:rFonts w:ascii="Arial" w:eastAsia="Times New Roman" w:hAnsi="Arial" w:cs="Arial"/>
          <w:i/>
          <w:iCs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 xml:space="preserve">Marriage celebrant registered under Subdivision C of Division 1 of Part IV of the </w:t>
      </w:r>
      <w:r w:rsidRPr="00D459D9">
        <w:rPr>
          <w:rFonts w:ascii="Arial" w:eastAsia="Times New Roman" w:hAnsi="Arial" w:cs="Arial"/>
          <w:i/>
          <w:iCs/>
          <w:kern w:val="0"/>
          <w:sz w:val="14"/>
          <w:szCs w:val="14"/>
          <w:lang w:eastAsia="en-AU"/>
          <w14:ligatures w14:val="none"/>
        </w:rPr>
        <w:t>Marriage Act 1961</w:t>
      </w:r>
    </w:p>
    <w:p w14:paraId="7C446092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1800" w:hanging="36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Master of a court</w:t>
      </w:r>
    </w:p>
    <w:p w14:paraId="6639B1CE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1800" w:hanging="36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Member of the Australian Defence Force who is:</w:t>
      </w:r>
    </w:p>
    <w:p w14:paraId="4E6713E9" w14:textId="77777777" w:rsidR="00D459D9" w:rsidRPr="00D459D9" w:rsidRDefault="00D459D9" w:rsidP="00D459D9">
      <w:pPr>
        <w:numPr>
          <w:ilvl w:val="0"/>
          <w:numId w:val="31"/>
        </w:numPr>
        <w:autoSpaceDE w:val="0"/>
        <w:autoSpaceDN w:val="0"/>
        <w:adjustRightInd w:val="0"/>
        <w:spacing w:before="60" w:after="0" w:line="240" w:lineRule="auto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an officer</w:t>
      </w:r>
    </w:p>
    <w:p w14:paraId="6373B6F2" w14:textId="77777777" w:rsidR="00D459D9" w:rsidRPr="00D459D9" w:rsidRDefault="00D459D9" w:rsidP="00D459D9">
      <w:pPr>
        <w:numPr>
          <w:ilvl w:val="0"/>
          <w:numId w:val="31"/>
        </w:numPr>
        <w:autoSpaceDE w:val="0"/>
        <w:autoSpaceDN w:val="0"/>
        <w:adjustRightInd w:val="0"/>
        <w:spacing w:before="60" w:after="0" w:line="240" w:lineRule="auto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 xml:space="preserve">a non-commissioned officer within the meaning of the </w:t>
      </w:r>
      <w:r w:rsidRPr="00D459D9">
        <w:rPr>
          <w:rFonts w:ascii="Arial" w:eastAsia="Times New Roman" w:hAnsi="Arial" w:cs="Arial"/>
          <w:i/>
          <w:kern w:val="0"/>
          <w:sz w:val="14"/>
          <w:szCs w:val="14"/>
          <w:lang w:eastAsia="en-AU"/>
          <w14:ligatures w14:val="none"/>
        </w:rPr>
        <w:t xml:space="preserve">Defence Force Discipline Act 1982 </w:t>
      </w: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 xml:space="preserve"> with 5 or more years of continuous service</w:t>
      </w:r>
    </w:p>
    <w:p w14:paraId="693E51EE" w14:textId="77777777" w:rsidR="00D459D9" w:rsidRPr="00D459D9" w:rsidRDefault="00D459D9" w:rsidP="00D459D9">
      <w:pPr>
        <w:numPr>
          <w:ilvl w:val="0"/>
          <w:numId w:val="31"/>
        </w:numPr>
        <w:autoSpaceDE w:val="0"/>
        <w:autoSpaceDN w:val="0"/>
        <w:adjustRightInd w:val="0"/>
        <w:spacing w:before="60" w:after="0" w:line="240" w:lineRule="auto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a warrant officer within the meaning of that Act</w:t>
      </w:r>
    </w:p>
    <w:p w14:paraId="16DA0682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144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Member of the Australasian Institute of Mining and Metallurgy</w:t>
      </w:r>
    </w:p>
    <w:p w14:paraId="4538640C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144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Member of the Governance Institute of Australia Ltd</w:t>
      </w:r>
    </w:p>
    <w:p w14:paraId="1F62EA64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1800" w:hanging="36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Member of:</w:t>
      </w:r>
    </w:p>
    <w:p w14:paraId="30C6C37D" w14:textId="77777777" w:rsidR="00D459D9" w:rsidRPr="00D459D9" w:rsidRDefault="00D459D9" w:rsidP="00D459D9">
      <w:pPr>
        <w:numPr>
          <w:ilvl w:val="0"/>
          <w:numId w:val="32"/>
        </w:numPr>
        <w:autoSpaceDE w:val="0"/>
        <w:autoSpaceDN w:val="0"/>
        <w:adjustRightInd w:val="0"/>
        <w:spacing w:before="60" w:after="0" w:line="240" w:lineRule="auto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the Parliament of the Commonwealth</w:t>
      </w:r>
    </w:p>
    <w:p w14:paraId="54465EFC" w14:textId="77777777" w:rsidR="00D459D9" w:rsidRPr="00D459D9" w:rsidRDefault="00D459D9" w:rsidP="00D459D9">
      <w:pPr>
        <w:numPr>
          <w:ilvl w:val="0"/>
          <w:numId w:val="32"/>
        </w:numPr>
        <w:autoSpaceDE w:val="0"/>
        <w:autoSpaceDN w:val="0"/>
        <w:adjustRightInd w:val="0"/>
        <w:spacing w:before="60" w:after="0" w:line="240" w:lineRule="auto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the Parliament of a state</w:t>
      </w:r>
    </w:p>
    <w:p w14:paraId="2AB6DBD0" w14:textId="77777777" w:rsidR="00D459D9" w:rsidRPr="00D459D9" w:rsidRDefault="00D459D9" w:rsidP="00D459D9">
      <w:pPr>
        <w:numPr>
          <w:ilvl w:val="0"/>
          <w:numId w:val="32"/>
        </w:numPr>
        <w:autoSpaceDE w:val="0"/>
        <w:autoSpaceDN w:val="0"/>
        <w:adjustRightInd w:val="0"/>
        <w:spacing w:before="60" w:after="0" w:line="240" w:lineRule="auto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a territory legislature</w:t>
      </w:r>
    </w:p>
    <w:p w14:paraId="441B947A" w14:textId="77777777" w:rsidR="00D459D9" w:rsidRPr="00D459D9" w:rsidRDefault="00D459D9" w:rsidP="00D459D9">
      <w:pPr>
        <w:numPr>
          <w:ilvl w:val="0"/>
          <w:numId w:val="32"/>
        </w:numPr>
        <w:autoSpaceDE w:val="0"/>
        <w:autoSpaceDN w:val="0"/>
        <w:adjustRightInd w:val="0"/>
        <w:spacing w:before="60" w:after="0" w:line="240" w:lineRule="auto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a local government authority</w:t>
      </w:r>
    </w:p>
    <w:p w14:paraId="711BE4F5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1800" w:hanging="360"/>
        <w:rPr>
          <w:rFonts w:ascii="Arial" w:eastAsia="Times New Roman" w:hAnsi="Arial" w:cs="Arial"/>
          <w:i/>
          <w:iCs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 xml:space="preserve">Minister of religion registered under Subdivision A of Division 1 of Part IV of the </w:t>
      </w:r>
      <w:r w:rsidRPr="00D459D9">
        <w:rPr>
          <w:rFonts w:ascii="Arial" w:eastAsia="Times New Roman" w:hAnsi="Arial" w:cs="Arial"/>
          <w:i/>
          <w:iCs/>
          <w:kern w:val="0"/>
          <w:sz w:val="14"/>
          <w:szCs w:val="14"/>
          <w:lang w:eastAsia="en-AU"/>
          <w14:ligatures w14:val="none"/>
        </w:rPr>
        <w:t>Marriage Act 1961</w:t>
      </w:r>
    </w:p>
    <w:p w14:paraId="562B86A2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1800" w:hanging="36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Notary public, including a notary public (however described) exercising functions at a place outside</w:t>
      </w:r>
    </w:p>
    <w:p w14:paraId="5ED8E9F7" w14:textId="77777777" w:rsidR="00D459D9" w:rsidRPr="00D459D9" w:rsidRDefault="00D459D9" w:rsidP="00D459D9">
      <w:pPr>
        <w:numPr>
          <w:ilvl w:val="0"/>
          <w:numId w:val="33"/>
        </w:numPr>
        <w:autoSpaceDE w:val="0"/>
        <w:autoSpaceDN w:val="0"/>
        <w:adjustRightInd w:val="0"/>
        <w:spacing w:before="60" w:after="0" w:line="240" w:lineRule="auto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the Commonwealth</w:t>
      </w:r>
    </w:p>
    <w:p w14:paraId="42947EE6" w14:textId="77777777" w:rsidR="00D459D9" w:rsidRPr="00D459D9" w:rsidRDefault="00D459D9" w:rsidP="00D459D9">
      <w:pPr>
        <w:numPr>
          <w:ilvl w:val="0"/>
          <w:numId w:val="33"/>
        </w:numPr>
        <w:autoSpaceDE w:val="0"/>
        <w:autoSpaceDN w:val="0"/>
        <w:adjustRightInd w:val="0"/>
        <w:spacing w:before="60" w:after="0" w:line="240" w:lineRule="auto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the external territories of the Commonwealth</w:t>
      </w:r>
    </w:p>
    <w:p w14:paraId="55D5130C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144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Permanent employee of the Australian Postal Corporation with 5 or more years of continuous service who is employed in an office providing postal services to the public</w:t>
      </w:r>
    </w:p>
    <w:p w14:paraId="6A4896DD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1800" w:hanging="36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Permanent employee of</w:t>
      </w:r>
    </w:p>
    <w:p w14:paraId="7DD07E83" w14:textId="77777777" w:rsidR="00D459D9" w:rsidRPr="00D459D9" w:rsidRDefault="00D459D9" w:rsidP="00D459D9">
      <w:pPr>
        <w:numPr>
          <w:ilvl w:val="0"/>
          <w:numId w:val="34"/>
        </w:numPr>
        <w:autoSpaceDE w:val="0"/>
        <w:autoSpaceDN w:val="0"/>
        <w:adjustRightInd w:val="0"/>
        <w:spacing w:before="60" w:after="0" w:line="240" w:lineRule="auto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lastRenderedPageBreak/>
        <w:t>a state or territory or a state or territory authority</w:t>
      </w:r>
    </w:p>
    <w:p w14:paraId="42926CD0" w14:textId="77777777" w:rsidR="00D459D9" w:rsidRPr="00D459D9" w:rsidRDefault="00D459D9" w:rsidP="00D459D9">
      <w:pPr>
        <w:numPr>
          <w:ilvl w:val="0"/>
          <w:numId w:val="34"/>
        </w:numPr>
        <w:autoSpaceDE w:val="0"/>
        <w:autoSpaceDN w:val="0"/>
        <w:adjustRightInd w:val="0"/>
        <w:spacing w:before="60" w:after="0" w:line="240" w:lineRule="auto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a local government authority</w:t>
      </w:r>
    </w:p>
    <w:p w14:paraId="06653FE8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144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with 5 or more years of continuous service, other than such an employee who is specified in another item of this list</w:t>
      </w:r>
    </w:p>
    <w:p w14:paraId="755160AC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1800" w:hanging="36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Person before whom a statutory declaration may be made under the law of the State or Territory in which the declaration is made</w:t>
      </w:r>
    </w:p>
    <w:p w14:paraId="4DF6ABEE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1800" w:hanging="36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Police officer</w:t>
      </w:r>
    </w:p>
    <w:p w14:paraId="0B2EB6A3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1800" w:hanging="36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Registrar, or Deputy Registrar, of a court</w:t>
      </w:r>
    </w:p>
    <w:p w14:paraId="1A213148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1800" w:hanging="36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Senior executive employee of a Commonwealth authority</w:t>
      </w:r>
    </w:p>
    <w:p w14:paraId="066C5520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1800" w:hanging="36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Senior executive employee of a State or Territory</w:t>
      </w:r>
    </w:p>
    <w:p w14:paraId="050A686C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1800" w:hanging="36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SES employee of the Commonwealth</w:t>
      </w:r>
    </w:p>
    <w:p w14:paraId="7B54A8C2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1800" w:hanging="36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Sheriff</w:t>
      </w:r>
    </w:p>
    <w:p w14:paraId="79DB1D26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1800" w:hanging="36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Sheriff’s officer</w:t>
      </w:r>
    </w:p>
    <w:p w14:paraId="65FA329D" w14:textId="77777777" w:rsidR="00D459D9" w:rsidRPr="00D459D9" w:rsidRDefault="00D459D9" w:rsidP="00D459D9">
      <w:pPr>
        <w:autoSpaceDE w:val="0"/>
        <w:autoSpaceDN w:val="0"/>
        <w:adjustRightInd w:val="0"/>
        <w:spacing w:before="60" w:after="0" w:line="240" w:lineRule="auto"/>
        <w:ind w:left="1800" w:hanging="360"/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</w:pPr>
      <w:r w:rsidRPr="00D459D9">
        <w:rPr>
          <w:rFonts w:ascii="Arial" w:eastAsia="Times New Roman" w:hAnsi="Arial" w:cs="Arial"/>
          <w:kern w:val="0"/>
          <w:sz w:val="14"/>
          <w:szCs w:val="14"/>
          <w:lang w:eastAsia="en-AU"/>
          <w14:ligatures w14:val="none"/>
        </w:rPr>
        <w:t>Teacher employed on a permanent full-time or part-time basis at a school or tertiary education institution</w:t>
      </w:r>
    </w:p>
    <w:p w14:paraId="768FE78F" w14:textId="77777777" w:rsidR="00D459D9" w:rsidRPr="00D459D9" w:rsidRDefault="00D459D9" w:rsidP="00D459D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F79C6B8" w14:textId="77777777" w:rsidR="00201F43" w:rsidRDefault="00201F43">
      <w:pPr>
        <w:rPr>
          <w:rFonts w:eastAsiaTheme="majorEastAsia" w:cstheme="majorBidi"/>
          <w:b/>
          <w:sz w:val="36"/>
          <w:szCs w:val="40"/>
        </w:rPr>
        <w:sectPr w:rsidR="00201F43" w:rsidSect="00A6772B">
          <w:footerReference w:type="default" r:id="rId8"/>
          <w:footerReference w:type="first" r:id="rId9"/>
          <w:pgSz w:w="11906" w:h="16838"/>
          <w:pgMar w:top="709" w:right="709" w:bottom="284" w:left="709" w:header="709" w:footer="330" w:gutter="0"/>
          <w:cols w:space="708"/>
          <w:titlePg/>
          <w:docGrid w:linePitch="360"/>
        </w:sectPr>
      </w:pPr>
    </w:p>
    <w:p w14:paraId="1B07D3CD" w14:textId="77777777" w:rsidR="00A37839" w:rsidRDefault="00A37839" w:rsidP="00A37839">
      <w:pPr>
        <w:pStyle w:val="Formtitle"/>
      </w:pPr>
      <w:r>
        <w:rPr>
          <w:sz w:val="28"/>
          <w:szCs w:val="32"/>
        </w:rPr>
        <w:lastRenderedPageBreak/>
        <w:t>Statement of Protected Person’s Property</w:t>
      </w:r>
    </w:p>
    <w:p w14:paraId="16550D2F" w14:textId="063F79E5" w:rsidR="00A37839" w:rsidRDefault="00A37839" w:rsidP="001A4AEA">
      <w:pPr>
        <w:pStyle w:val="Formblurb"/>
        <w:jc w:val="both"/>
      </w:pPr>
      <w:r>
        <w:t xml:space="preserve">Complete this statement if you are applying to be appointed as a manager, or if you are applying for the Public Trustee and Guardian to be the manager, of a person with impaired decision-making capacity. </w:t>
      </w:r>
      <w:r w:rsidR="00906F01">
        <w:t>This statement must be lodged with your application to ACAT to appoint a manager together with the Commonwealth Statutory Declaration.</w:t>
      </w:r>
    </w:p>
    <w:tbl>
      <w:tblPr>
        <w:tblStyle w:val="TableGrid"/>
        <w:tblW w:w="6379" w:type="dxa"/>
        <w:tblInd w:w="4111" w:type="dxa"/>
        <w:tblLook w:val="04A0" w:firstRow="1" w:lastRow="0" w:firstColumn="1" w:lastColumn="0" w:noHBand="0" w:noVBand="1"/>
      </w:tblPr>
      <w:tblGrid>
        <w:gridCol w:w="3544"/>
        <w:gridCol w:w="567"/>
        <w:gridCol w:w="2268"/>
      </w:tblGrid>
      <w:tr w:rsidR="00A37839" w14:paraId="37E7C4AC" w14:textId="77777777" w:rsidTr="005561C6">
        <w:trPr>
          <w:trHeight w:val="397"/>
        </w:trPr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E76FE8" w14:textId="77777777" w:rsidR="00A37839" w:rsidRPr="00A24075" w:rsidRDefault="00A37839" w:rsidP="005561C6">
            <w:pPr>
              <w:pStyle w:val="Formfilenumber"/>
              <w:rPr>
                <w:b w:val="0"/>
                <w:bCs/>
              </w:rPr>
            </w:pPr>
            <w:r>
              <w:t xml:space="preserve">ACAT file number </w:t>
            </w:r>
            <w:r>
              <w:rPr>
                <w:b w:val="0"/>
                <w:bCs/>
              </w:rPr>
              <w:t>(if known)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  <w:vAlign w:val="center"/>
          </w:tcPr>
          <w:p w14:paraId="64BCFB15" w14:textId="77777777" w:rsidR="00A37839" w:rsidRPr="00D518FA" w:rsidRDefault="00A37839" w:rsidP="005561C6">
            <w:pPr>
              <w:pStyle w:val="Formtableresponse"/>
              <w:jc w:val="center"/>
            </w:pPr>
            <w:r>
              <w:t>GT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40F952BC" w14:textId="77777777" w:rsidR="00A37839" w:rsidRDefault="00A37839" w:rsidP="005561C6">
            <w:pPr>
              <w:pStyle w:val="Formtableresponse"/>
            </w:pPr>
          </w:p>
        </w:tc>
      </w:tr>
    </w:tbl>
    <w:p w14:paraId="5170D42C" w14:textId="1CC02175" w:rsidR="00A37839" w:rsidRDefault="00A37839" w:rsidP="00A37839">
      <w:pPr>
        <w:pStyle w:val="Forminformation-8ptbefore"/>
        <w:spacing w:before="120" w:after="120"/>
      </w:pPr>
      <w:r>
        <w:t>This statement</w:t>
      </w:r>
      <w:r w:rsidRPr="009B70A3">
        <w:t xml:space="preserve"> relates to the application to appoint a</w:t>
      </w:r>
      <w:r>
        <w:t xml:space="preserve"> </w:t>
      </w:r>
      <w:r w:rsidRPr="009B70A3">
        <w:t>manager for:</w:t>
      </w: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7"/>
        <w:gridCol w:w="7293"/>
      </w:tblGrid>
      <w:tr w:rsidR="00A37839" w14:paraId="711298E3" w14:textId="77777777" w:rsidTr="005561C6">
        <w:trPr>
          <w:trHeight w:val="397"/>
        </w:trPr>
        <w:tc>
          <w:tcPr>
            <w:tcW w:w="3197" w:type="dxa"/>
            <w:vAlign w:val="center"/>
          </w:tcPr>
          <w:p w14:paraId="70888615" w14:textId="77777777" w:rsidR="00A37839" w:rsidRDefault="00A37839" w:rsidP="005561C6">
            <w:pPr>
              <w:pStyle w:val="Tableheadingbold"/>
              <w:ind w:left="-100"/>
              <w:jc w:val="left"/>
            </w:pPr>
            <w:r>
              <w:t>Full name of protected person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CB543" w14:textId="77777777" w:rsidR="00A37839" w:rsidRDefault="00A37839" w:rsidP="005561C6">
            <w:pPr>
              <w:pStyle w:val="Tableresponse"/>
            </w:pPr>
          </w:p>
        </w:tc>
      </w:tr>
    </w:tbl>
    <w:p w14:paraId="71803C97" w14:textId="77777777" w:rsidR="00A37839" w:rsidRPr="00CB72D7" w:rsidRDefault="00A37839" w:rsidP="00A37839">
      <w:pPr>
        <w:pStyle w:val="Forminformation-8ptbefore"/>
        <w:spacing w:before="120" w:after="120"/>
        <w:rPr>
          <w:b/>
          <w:bCs/>
        </w:rPr>
      </w:pPr>
      <w:r w:rsidRPr="00CB72D7">
        <w:rPr>
          <w:b/>
          <w:bCs/>
        </w:rPr>
        <w:t xml:space="preserve">For the person making this </w:t>
      </w:r>
      <w:r>
        <w:rPr>
          <w:b/>
          <w:bCs/>
        </w:rPr>
        <w:t>statement</w:t>
      </w:r>
      <w:r w:rsidRPr="00CB72D7">
        <w:rPr>
          <w:b/>
          <w:bCs/>
        </w:rPr>
        <w:t>:</w:t>
      </w:r>
    </w:p>
    <w:tbl>
      <w:tblPr>
        <w:tblStyle w:val="TableGrid"/>
        <w:tblW w:w="10743" w:type="dxa"/>
        <w:tblCellSpacing w:w="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482"/>
      </w:tblGrid>
      <w:tr w:rsidR="00A37839" w14:paraId="1B486664" w14:textId="77777777" w:rsidTr="005561C6">
        <w:trPr>
          <w:trHeight w:val="397"/>
          <w:tblCellSpacing w:w="56" w:type="dxa"/>
        </w:trPr>
        <w:tc>
          <w:tcPr>
            <w:tcW w:w="3093" w:type="dxa"/>
            <w:vAlign w:val="center"/>
          </w:tcPr>
          <w:p w14:paraId="5FA15E12" w14:textId="77777777" w:rsidR="00A37839" w:rsidRDefault="00A37839" w:rsidP="005561C6">
            <w:pPr>
              <w:pStyle w:val="Tableheadingbold"/>
            </w:pPr>
            <w:r>
              <w:t xml:space="preserve">I, </w:t>
            </w:r>
            <w:r>
              <w:rPr>
                <w:b w:val="0"/>
                <w:bCs/>
              </w:rPr>
              <w:t>(full name)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C410" w14:textId="77777777" w:rsidR="00A37839" w:rsidRDefault="00A37839" w:rsidP="005561C6">
            <w:pPr>
              <w:pStyle w:val="Tableresponse"/>
            </w:pPr>
          </w:p>
        </w:tc>
      </w:tr>
      <w:tr w:rsidR="00A37839" w14:paraId="57D381F9" w14:textId="77777777" w:rsidTr="005561C6">
        <w:trPr>
          <w:trHeight w:val="850"/>
          <w:tblCellSpacing w:w="56" w:type="dxa"/>
        </w:trPr>
        <w:tc>
          <w:tcPr>
            <w:tcW w:w="3093" w:type="dxa"/>
            <w:vAlign w:val="center"/>
          </w:tcPr>
          <w:p w14:paraId="438CD63B" w14:textId="77777777" w:rsidR="00A37839" w:rsidRDefault="00A37839" w:rsidP="005561C6">
            <w:pPr>
              <w:pStyle w:val="Tableheadingbold"/>
            </w:pPr>
            <w:r>
              <w:t>Address: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6F5A" w14:textId="77777777" w:rsidR="00A37839" w:rsidRDefault="00A37839" w:rsidP="005561C6">
            <w:pPr>
              <w:pStyle w:val="Tableresponse"/>
            </w:pPr>
          </w:p>
        </w:tc>
      </w:tr>
      <w:tr w:rsidR="00A37839" w14:paraId="44482837" w14:textId="77777777" w:rsidTr="005561C6">
        <w:trPr>
          <w:trHeight w:val="397"/>
          <w:tblCellSpacing w:w="56" w:type="dxa"/>
        </w:trPr>
        <w:tc>
          <w:tcPr>
            <w:tcW w:w="3093" w:type="dxa"/>
            <w:vAlign w:val="center"/>
          </w:tcPr>
          <w:p w14:paraId="682E02B9" w14:textId="77777777" w:rsidR="00A37839" w:rsidRPr="0004167F" w:rsidRDefault="00A37839" w:rsidP="005561C6">
            <w:pPr>
              <w:pStyle w:val="Tableheading"/>
            </w:pPr>
            <w:r>
              <w:rPr>
                <w:b/>
                <w:bCs/>
              </w:rPr>
              <w:t>Occupation: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682B" w14:textId="77777777" w:rsidR="00A37839" w:rsidRDefault="00A37839" w:rsidP="005561C6">
            <w:pPr>
              <w:pStyle w:val="Tableresponse"/>
            </w:pPr>
          </w:p>
        </w:tc>
      </w:tr>
      <w:tr w:rsidR="0081455E" w14:paraId="35C66E45" w14:textId="77777777" w:rsidTr="005561C6">
        <w:trPr>
          <w:trHeight w:val="397"/>
          <w:tblCellSpacing w:w="56" w:type="dxa"/>
        </w:trPr>
        <w:tc>
          <w:tcPr>
            <w:tcW w:w="3093" w:type="dxa"/>
            <w:vAlign w:val="center"/>
          </w:tcPr>
          <w:p w14:paraId="6E27E07D" w14:textId="68FB10AD" w:rsidR="0081455E" w:rsidRDefault="0081455E" w:rsidP="005561C6">
            <w:pPr>
              <w:pStyle w:val="Tableheading"/>
              <w:rPr>
                <w:b/>
                <w:bCs/>
              </w:rPr>
            </w:pPr>
            <w:r>
              <w:rPr>
                <w:b/>
                <w:bCs/>
              </w:rPr>
              <w:t>Phone: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055D" w14:textId="360CFDFB" w:rsidR="0081455E" w:rsidRDefault="0081455E" w:rsidP="005561C6">
            <w:pPr>
              <w:pStyle w:val="Tableresponse"/>
            </w:pPr>
          </w:p>
        </w:tc>
      </w:tr>
      <w:tr w:rsidR="0081455E" w14:paraId="4C0BE284" w14:textId="77777777" w:rsidTr="005561C6">
        <w:trPr>
          <w:trHeight w:val="397"/>
          <w:tblCellSpacing w:w="56" w:type="dxa"/>
        </w:trPr>
        <w:tc>
          <w:tcPr>
            <w:tcW w:w="3093" w:type="dxa"/>
            <w:vAlign w:val="center"/>
          </w:tcPr>
          <w:p w14:paraId="5D41C8B0" w14:textId="1BDF00A8" w:rsidR="0081455E" w:rsidRDefault="0081455E" w:rsidP="005561C6">
            <w:pPr>
              <w:pStyle w:val="Tableheading"/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E0E1" w14:textId="77777777" w:rsidR="0081455E" w:rsidRDefault="0081455E" w:rsidP="005561C6">
            <w:pPr>
              <w:pStyle w:val="Tableresponse"/>
            </w:pPr>
          </w:p>
        </w:tc>
      </w:tr>
    </w:tbl>
    <w:p w14:paraId="6FEAC623" w14:textId="6EEC82E2" w:rsidR="0081455E" w:rsidRDefault="00A37839" w:rsidP="00A37839">
      <w:pPr>
        <w:pStyle w:val="Forminformationbold"/>
        <w:rPr>
          <w:b w:val="0"/>
          <w:bCs/>
        </w:rPr>
      </w:pPr>
      <w:r w:rsidRPr="00B74509">
        <w:rPr>
          <w:b w:val="0"/>
          <w:bCs/>
        </w:rPr>
        <w:t>Provide the details of protected person’s property affairs</w:t>
      </w:r>
      <w:r>
        <w:rPr>
          <w:b w:val="0"/>
          <w:bCs/>
        </w:rPr>
        <w:t xml:space="preserve">. </w:t>
      </w:r>
      <w:r>
        <w:t>If details are unknown, write ‘unknown’ in the corresponding box.</w:t>
      </w:r>
      <w:r>
        <w:rPr>
          <w:b w:val="0"/>
          <w:bCs/>
        </w:rPr>
        <w:t xml:space="preserve"> If insufficient space, attach a separate page and sign at the foot of each attachment.</w:t>
      </w:r>
    </w:p>
    <w:p w14:paraId="4E04863C" w14:textId="77777777" w:rsidR="00A37839" w:rsidRDefault="00A37839" w:rsidP="00A37839">
      <w:pPr>
        <w:pStyle w:val="Formsubheadingsmall"/>
        <w:spacing w:after="0"/>
      </w:pPr>
      <w:r>
        <w:t>Income</w:t>
      </w:r>
    </w:p>
    <w:tbl>
      <w:tblPr>
        <w:tblStyle w:val="TableGrid"/>
        <w:tblW w:w="6961" w:type="dxa"/>
        <w:tblCellSpacing w:w="14" w:type="dxa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1"/>
        <w:gridCol w:w="379"/>
        <w:gridCol w:w="2801"/>
      </w:tblGrid>
      <w:tr w:rsidR="00A37839" w14:paraId="386EB98E" w14:textId="77777777" w:rsidTr="005561C6">
        <w:trPr>
          <w:tblCellSpacing w:w="14" w:type="dxa"/>
        </w:trPr>
        <w:tc>
          <w:tcPr>
            <w:tcW w:w="3739" w:type="dxa"/>
          </w:tcPr>
          <w:p w14:paraId="1E9E9513" w14:textId="77777777" w:rsidR="00A37839" w:rsidRPr="00B74509" w:rsidRDefault="00A37839" w:rsidP="005561C6">
            <w:pPr>
              <w:pStyle w:val="Forminformation-0ptbefore"/>
              <w:rPr>
                <w:b/>
                <w:bCs/>
              </w:rPr>
            </w:pPr>
            <w:r w:rsidRPr="00B74509">
              <w:rPr>
                <w:b/>
                <w:bCs/>
              </w:rPr>
              <w:t>Source of income</w:t>
            </w:r>
          </w:p>
        </w:tc>
        <w:tc>
          <w:tcPr>
            <w:tcW w:w="351" w:type="dxa"/>
          </w:tcPr>
          <w:p w14:paraId="44C9B53F" w14:textId="77777777" w:rsidR="00A37839" w:rsidRDefault="00A37839" w:rsidP="005561C6">
            <w:pPr>
              <w:pStyle w:val="Forminformation-0ptbefore"/>
            </w:pPr>
          </w:p>
        </w:tc>
        <w:tc>
          <w:tcPr>
            <w:tcW w:w="2759" w:type="dxa"/>
          </w:tcPr>
          <w:p w14:paraId="093B0656" w14:textId="77777777" w:rsidR="00A37839" w:rsidRPr="00B74509" w:rsidRDefault="00A37839" w:rsidP="005561C6">
            <w:pPr>
              <w:pStyle w:val="Formtableinformation"/>
              <w:ind w:left="-88"/>
              <w:rPr>
                <w:b/>
                <w:bCs/>
              </w:rPr>
            </w:pPr>
            <w:r w:rsidRPr="00B74509">
              <w:rPr>
                <w:b/>
                <w:bCs/>
              </w:rPr>
              <w:t>Amount (yearly)</w:t>
            </w:r>
          </w:p>
        </w:tc>
      </w:tr>
      <w:tr w:rsidR="00A37839" w14:paraId="1B4B96F0" w14:textId="77777777" w:rsidTr="005561C6">
        <w:trPr>
          <w:tblCellSpacing w:w="14" w:type="dxa"/>
        </w:trPr>
        <w:tc>
          <w:tcPr>
            <w:tcW w:w="3739" w:type="dxa"/>
          </w:tcPr>
          <w:p w14:paraId="0AD14BCA" w14:textId="77777777" w:rsidR="00A37839" w:rsidRDefault="00A37839" w:rsidP="005561C6">
            <w:pPr>
              <w:pStyle w:val="Forminformation-0ptbefore"/>
            </w:pPr>
            <w:r>
              <w:t>Pension</w:t>
            </w:r>
          </w:p>
        </w:tc>
        <w:tc>
          <w:tcPr>
            <w:tcW w:w="351" w:type="dxa"/>
          </w:tcPr>
          <w:p w14:paraId="1A5537A3" w14:textId="77777777" w:rsidR="00A37839" w:rsidRDefault="00A37839" w:rsidP="005561C6">
            <w:pPr>
              <w:pStyle w:val="Forminformation-0ptbefore"/>
            </w:pPr>
            <w:r>
              <w:t>$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24FB" w14:textId="77777777" w:rsidR="00A37839" w:rsidRDefault="00A37839" w:rsidP="005561C6">
            <w:pPr>
              <w:pStyle w:val="Forminformation-0ptbefore"/>
            </w:pPr>
          </w:p>
        </w:tc>
      </w:tr>
      <w:tr w:rsidR="00A37839" w14:paraId="5F95FC44" w14:textId="77777777" w:rsidTr="005561C6">
        <w:trPr>
          <w:tblCellSpacing w:w="14" w:type="dxa"/>
        </w:trPr>
        <w:tc>
          <w:tcPr>
            <w:tcW w:w="3739" w:type="dxa"/>
          </w:tcPr>
          <w:p w14:paraId="3DEA424A" w14:textId="77777777" w:rsidR="00A37839" w:rsidRDefault="00A37839" w:rsidP="005561C6">
            <w:pPr>
              <w:pStyle w:val="Forminformation-0ptbefore"/>
            </w:pPr>
            <w:r w:rsidRPr="00CB72D7">
              <w:t>Centrelink (CRN) or pension number</w:t>
            </w:r>
          </w:p>
        </w:tc>
        <w:tc>
          <w:tcPr>
            <w:tcW w:w="351" w:type="dxa"/>
          </w:tcPr>
          <w:p w14:paraId="5EFDE733" w14:textId="77777777" w:rsidR="00A37839" w:rsidRDefault="00A37839" w:rsidP="005561C6">
            <w:pPr>
              <w:pStyle w:val="Forminformation-0ptbefore"/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72F5" w14:textId="77777777" w:rsidR="00A37839" w:rsidRDefault="00A37839" w:rsidP="005561C6">
            <w:pPr>
              <w:pStyle w:val="Forminformation-0ptbefore"/>
            </w:pPr>
          </w:p>
        </w:tc>
      </w:tr>
      <w:tr w:rsidR="00A37839" w14:paraId="06A2FD0E" w14:textId="77777777" w:rsidTr="005561C6">
        <w:trPr>
          <w:tblCellSpacing w:w="14" w:type="dxa"/>
        </w:trPr>
        <w:tc>
          <w:tcPr>
            <w:tcW w:w="3739" w:type="dxa"/>
          </w:tcPr>
          <w:p w14:paraId="17FB9FB0" w14:textId="77777777" w:rsidR="00A37839" w:rsidRDefault="00A37839" w:rsidP="005561C6">
            <w:pPr>
              <w:pStyle w:val="Forminformation-0ptbefore"/>
            </w:pPr>
            <w:r w:rsidRPr="00CB72D7">
              <w:t>Employment</w:t>
            </w:r>
          </w:p>
        </w:tc>
        <w:tc>
          <w:tcPr>
            <w:tcW w:w="351" w:type="dxa"/>
          </w:tcPr>
          <w:p w14:paraId="2B29D464" w14:textId="77777777" w:rsidR="00A37839" w:rsidRDefault="00A37839" w:rsidP="005561C6">
            <w:pPr>
              <w:pStyle w:val="Forminformation-0ptbefore"/>
            </w:pPr>
            <w:r>
              <w:t>$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D5AB" w14:textId="77777777" w:rsidR="00A37839" w:rsidRDefault="00A37839" w:rsidP="005561C6">
            <w:pPr>
              <w:pStyle w:val="Forminformation-0ptbefore"/>
            </w:pPr>
          </w:p>
        </w:tc>
      </w:tr>
      <w:tr w:rsidR="00A37839" w14:paraId="499974E8" w14:textId="77777777" w:rsidTr="005561C6">
        <w:trPr>
          <w:tblCellSpacing w:w="14" w:type="dxa"/>
        </w:trPr>
        <w:tc>
          <w:tcPr>
            <w:tcW w:w="3739" w:type="dxa"/>
          </w:tcPr>
          <w:p w14:paraId="35D2C659" w14:textId="77777777" w:rsidR="00A37839" w:rsidRDefault="00A37839" w:rsidP="005561C6">
            <w:pPr>
              <w:pStyle w:val="Forminformation-0ptbefore"/>
            </w:pPr>
            <w:r w:rsidRPr="00CB72D7">
              <w:t>Superannuation</w:t>
            </w:r>
          </w:p>
        </w:tc>
        <w:tc>
          <w:tcPr>
            <w:tcW w:w="351" w:type="dxa"/>
          </w:tcPr>
          <w:p w14:paraId="72100A03" w14:textId="77777777" w:rsidR="00A37839" w:rsidRDefault="00A37839" w:rsidP="005561C6">
            <w:pPr>
              <w:pStyle w:val="Forminformation-0ptbefore"/>
            </w:pPr>
            <w:r>
              <w:t>$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1271" w14:textId="77777777" w:rsidR="00A37839" w:rsidRDefault="00A37839" w:rsidP="005561C6">
            <w:pPr>
              <w:pStyle w:val="Forminformation-0ptbefore"/>
            </w:pPr>
          </w:p>
        </w:tc>
      </w:tr>
      <w:tr w:rsidR="00A37839" w14:paraId="59E4F890" w14:textId="77777777" w:rsidTr="005561C6">
        <w:trPr>
          <w:tblCellSpacing w:w="14" w:type="dxa"/>
        </w:trPr>
        <w:tc>
          <w:tcPr>
            <w:tcW w:w="3739" w:type="dxa"/>
          </w:tcPr>
          <w:p w14:paraId="1F26CBDD" w14:textId="77777777" w:rsidR="00A37839" w:rsidRDefault="00A37839" w:rsidP="005561C6">
            <w:pPr>
              <w:pStyle w:val="Forminformation-0ptbefore"/>
            </w:pPr>
            <w:r w:rsidRPr="00CB72D7">
              <w:t>Income from investments</w:t>
            </w:r>
          </w:p>
        </w:tc>
        <w:tc>
          <w:tcPr>
            <w:tcW w:w="351" w:type="dxa"/>
          </w:tcPr>
          <w:p w14:paraId="2E67A01F" w14:textId="77777777" w:rsidR="00A37839" w:rsidRDefault="00A37839" w:rsidP="005561C6">
            <w:pPr>
              <w:pStyle w:val="Forminformation-0ptbefore"/>
            </w:pPr>
            <w:r>
              <w:t>$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A000" w14:textId="77777777" w:rsidR="00A37839" w:rsidRDefault="00A37839" w:rsidP="005561C6">
            <w:pPr>
              <w:pStyle w:val="Forminformation-0ptbefore"/>
            </w:pPr>
          </w:p>
        </w:tc>
      </w:tr>
      <w:tr w:rsidR="00A37839" w14:paraId="027B7AF5" w14:textId="77777777" w:rsidTr="005561C6">
        <w:trPr>
          <w:tblCellSpacing w:w="14" w:type="dxa"/>
        </w:trPr>
        <w:tc>
          <w:tcPr>
            <w:tcW w:w="3739" w:type="dxa"/>
          </w:tcPr>
          <w:p w14:paraId="4020A0FA" w14:textId="77777777" w:rsidR="00A37839" w:rsidRDefault="00A37839" w:rsidP="005561C6">
            <w:pPr>
              <w:pStyle w:val="Forminformation-0ptbefore"/>
            </w:pPr>
            <w:r w:rsidRPr="00CB72D7">
              <w:t>Rent received</w:t>
            </w:r>
          </w:p>
        </w:tc>
        <w:tc>
          <w:tcPr>
            <w:tcW w:w="351" w:type="dxa"/>
          </w:tcPr>
          <w:p w14:paraId="3ECC698B" w14:textId="77777777" w:rsidR="00A37839" w:rsidRDefault="00A37839" w:rsidP="005561C6">
            <w:pPr>
              <w:pStyle w:val="Forminformation-0ptbefore"/>
            </w:pPr>
            <w:r>
              <w:t>$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C15A" w14:textId="77777777" w:rsidR="00A37839" w:rsidRDefault="00A37839" w:rsidP="005561C6">
            <w:pPr>
              <w:pStyle w:val="Forminformation-0ptbefore"/>
            </w:pPr>
          </w:p>
        </w:tc>
      </w:tr>
      <w:tr w:rsidR="00A37839" w14:paraId="73DF8285" w14:textId="77777777" w:rsidTr="005561C6">
        <w:trPr>
          <w:tblCellSpacing w:w="14" w:type="dxa"/>
        </w:trPr>
        <w:tc>
          <w:tcPr>
            <w:tcW w:w="3739" w:type="dxa"/>
          </w:tcPr>
          <w:p w14:paraId="5628B3A3" w14:textId="77777777" w:rsidR="00A37839" w:rsidRDefault="00A37839" w:rsidP="005561C6">
            <w:pPr>
              <w:pStyle w:val="Forminformation-0ptbefore"/>
            </w:pPr>
            <w:r w:rsidRPr="00CB72D7">
              <w:t>Other</w:t>
            </w:r>
          </w:p>
        </w:tc>
        <w:tc>
          <w:tcPr>
            <w:tcW w:w="351" w:type="dxa"/>
          </w:tcPr>
          <w:p w14:paraId="72805B9E" w14:textId="77777777" w:rsidR="00A37839" w:rsidRDefault="00A37839" w:rsidP="005561C6">
            <w:pPr>
              <w:pStyle w:val="Forminformation-0ptbefore"/>
            </w:pPr>
            <w:r>
              <w:t>$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A05A" w14:textId="77777777" w:rsidR="00A37839" w:rsidRDefault="00A37839" w:rsidP="005561C6">
            <w:pPr>
              <w:pStyle w:val="Forminformation-0ptbefore"/>
            </w:pPr>
          </w:p>
        </w:tc>
      </w:tr>
    </w:tbl>
    <w:p w14:paraId="609F22BF" w14:textId="77777777" w:rsidR="00A37839" w:rsidRDefault="00A37839" w:rsidP="00A37839">
      <w:pPr>
        <w:pStyle w:val="Formsubheadingsmall"/>
      </w:pPr>
      <w:r>
        <w:t>Assets</w:t>
      </w:r>
    </w:p>
    <w:p w14:paraId="5404F218" w14:textId="77777777" w:rsidR="00A37839" w:rsidRPr="00B74509" w:rsidRDefault="00A37839" w:rsidP="00A37839">
      <w:pPr>
        <w:pStyle w:val="Forminformation-0ptbefore"/>
        <w:spacing w:after="0"/>
        <w:rPr>
          <w:b/>
          <w:bCs/>
        </w:rPr>
      </w:pPr>
      <w:r w:rsidRPr="00B74509">
        <w:rPr>
          <w:b/>
          <w:bCs/>
        </w:rPr>
        <w:t>Bank accounts</w:t>
      </w:r>
    </w:p>
    <w:tbl>
      <w:tblPr>
        <w:tblStyle w:val="TableGrid"/>
        <w:tblW w:w="9930" w:type="dxa"/>
        <w:tblCellSpacing w:w="14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1"/>
        <w:gridCol w:w="2257"/>
        <w:gridCol w:w="2260"/>
        <w:gridCol w:w="462"/>
        <w:gridCol w:w="2830"/>
      </w:tblGrid>
      <w:tr w:rsidR="00A37839" w14:paraId="5672088B" w14:textId="77777777" w:rsidTr="005561C6">
        <w:trPr>
          <w:tblCellSpacing w:w="14" w:type="dxa"/>
        </w:trPr>
        <w:tc>
          <w:tcPr>
            <w:tcW w:w="2079" w:type="dxa"/>
          </w:tcPr>
          <w:p w14:paraId="5CC87475" w14:textId="77777777" w:rsidR="00A37839" w:rsidRPr="00A1502A" w:rsidRDefault="00A37839" w:rsidP="005561C6">
            <w:pPr>
              <w:pStyle w:val="Forminformation-0ptbefore"/>
              <w:ind w:left="-103"/>
              <w:rPr>
                <w:b/>
                <w:bCs/>
              </w:rPr>
            </w:pPr>
            <w:r w:rsidRPr="00A1502A">
              <w:rPr>
                <w:b/>
                <w:bCs/>
              </w:rPr>
              <w:t>Name of bank</w:t>
            </w:r>
          </w:p>
        </w:tc>
        <w:tc>
          <w:tcPr>
            <w:tcW w:w="2229" w:type="dxa"/>
          </w:tcPr>
          <w:p w14:paraId="1128A25F" w14:textId="77777777" w:rsidR="00A37839" w:rsidRPr="00A1502A" w:rsidRDefault="00A37839" w:rsidP="005561C6">
            <w:pPr>
              <w:pStyle w:val="Forminformation-0ptbefore"/>
              <w:ind w:left="-89"/>
              <w:rPr>
                <w:b/>
                <w:bCs/>
              </w:rPr>
            </w:pPr>
            <w:r w:rsidRPr="00A1502A">
              <w:rPr>
                <w:b/>
                <w:bCs/>
              </w:rPr>
              <w:t>Branch</w:t>
            </w:r>
          </w:p>
        </w:tc>
        <w:tc>
          <w:tcPr>
            <w:tcW w:w="2232" w:type="dxa"/>
          </w:tcPr>
          <w:p w14:paraId="5EE9BF45" w14:textId="77777777" w:rsidR="00A37839" w:rsidRPr="00A1502A" w:rsidRDefault="00A37839" w:rsidP="005561C6">
            <w:pPr>
              <w:pStyle w:val="Formtableinformation"/>
              <w:ind w:left="-108"/>
              <w:rPr>
                <w:b/>
                <w:bCs/>
              </w:rPr>
            </w:pPr>
            <w:r w:rsidRPr="00A1502A">
              <w:rPr>
                <w:b/>
                <w:bCs/>
              </w:rPr>
              <w:t>Account number</w:t>
            </w:r>
          </w:p>
        </w:tc>
        <w:tc>
          <w:tcPr>
            <w:tcW w:w="434" w:type="dxa"/>
          </w:tcPr>
          <w:p w14:paraId="485BB313" w14:textId="77777777" w:rsidR="00A37839" w:rsidRPr="00A1502A" w:rsidRDefault="00A37839" w:rsidP="005561C6">
            <w:pPr>
              <w:pStyle w:val="Forminformation-0ptbefore"/>
              <w:rPr>
                <w:b/>
                <w:bCs/>
              </w:rPr>
            </w:pPr>
          </w:p>
        </w:tc>
        <w:tc>
          <w:tcPr>
            <w:tcW w:w="2788" w:type="dxa"/>
          </w:tcPr>
          <w:p w14:paraId="00F1C728" w14:textId="77777777" w:rsidR="00A37839" w:rsidRPr="00A1502A" w:rsidRDefault="00A37839" w:rsidP="005561C6">
            <w:pPr>
              <w:pStyle w:val="Forminformation-0ptbefore"/>
              <w:ind w:left="-102"/>
              <w:rPr>
                <w:b/>
                <w:bCs/>
              </w:rPr>
            </w:pPr>
            <w:r w:rsidRPr="00A1502A">
              <w:rPr>
                <w:b/>
                <w:bCs/>
              </w:rPr>
              <w:t>Estimated value</w:t>
            </w:r>
          </w:p>
        </w:tc>
      </w:tr>
      <w:tr w:rsidR="00A37839" w14:paraId="489F24FB" w14:textId="77777777" w:rsidTr="005561C6">
        <w:trPr>
          <w:tblCellSpacing w:w="14" w:type="dxa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B37B" w14:textId="77777777" w:rsidR="00A37839" w:rsidRDefault="00A37839" w:rsidP="005561C6">
            <w:pPr>
              <w:pStyle w:val="Forminformation-0ptbefore"/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6C13" w14:textId="77777777" w:rsidR="00A37839" w:rsidRDefault="00A37839" w:rsidP="005561C6">
            <w:pPr>
              <w:pStyle w:val="Forminformation-0ptbefore"/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C814" w14:textId="77777777" w:rsidR="00A37839" w:rsidRDefault="00A37839" w:rsidP="005561C6">
            <w:pPr>
              <w:pStyle w:val="Forminformation-0ptbefore"/>
            </w:pPr>
          </w:p>
        </w:tc>
        <w:tc>
          <w:tcPr>
            <w:tcW w:w="434" w:type="dxa"/>
          </w:tcPr>
          <w:p w14:paraId="4646836E" w14:textId="77777777" w:rsidR="00A37839" w:rsidRDefault="00A37839" w:rsidP="005561C6">
            <w:pPr>
              <w:pStyle w:val="Forminformation-0ptbefore"/>
              <w:jc w:val="right"/>
            </w:pPr>
            <w:r>
              <w:t>$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ED7A" w14:textId="77777777" w:rsidR="00A37839" w:rsidRDefault="00A37839" w:rsidP="005561C6">
            <w:pPr>
              <w:pStyle w:val="Forminformation-0ptbefore"/>
            </w:pPr>
          </w:p>
        </w:tc>
      </w:tr>
      <w:tr w:rsidR="00A37839" w14:paraId="3BBFF188" w14:textId="77777777" w:rsidTr="005561C6">
        <w:trPr>
          <w:tblCellSpacing w:w="14" w:type="dxa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8BD9" w14:textId="77777777" w:rsidR="00A37839" w:rsidRDefault="00A37839" w:rsidP="005561C6">
            <w:pPr>
              <w:pStyle w:val="Forminformation-0ptbefore"/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D56E" w14:textId="77777777" w:rsidR="00A37839" w:rsidRDefault="00A37839" w:rsidP="005561C6">
            <w:pPr>
              <w:pStyle w:val="Forminformation-0ptbefore"/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AF63" w14:textId="77777777" w:rsidR="00A37839" w:rsidRDefault="00A37839" w:rsidP="005561C6">
            <w:pPr>
              <w:pStyle w:val="Forminformation-0ptbefore"/>
            </w:pPr>
          </w:p>
        </w:tc>
        <w:tc>
          <w:tcPr>
            <w:tcW w:w="434" w:type="dxa"/>
          </w:tcPr>
          <w:p w14:paraId="22C814F3" w14:textId="77777777" w:rsidR="00A37839" w:rsidRDefault="00A37839" w:rsidP="005561C6">
            <w:pPr>
              <w:pStyle w:val="Forminformation-0ptbefore"/>
              <w:jc w:val="right"/>
            </w:pPr>
            <w:r>
              <w:t>$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79A7" w14:textId="77777777" w:rsidR="00A37839" w:rsidRDefault="00A37839" w:rsidP="005561C6">
            <w:pPr>
              <w:pStyle w:val="Forminformation-0ptbefore"/>
            </w:pPr>
          </w:p>
        </w:tc>
      </w:tr>
    </w:tbl>
    <w:p w14:paraId="4DA1BD9B" w14:textId="77777777" w:rsidR="00A37839" w:rsidRPr="006F4387" w:rsidRDefault="00A37839" w:rsidP="00A37839">
      <w:pPr>
        <w:pStyle w:val="Formspacebetweentables"/>
        <w:rPr>
          <w:sz w:val="2"/>
          <w:szCs w:val="4"/>
        </w:rPr>
      </w:pPr>
    </w:p>
    <w:tbl>
      <w:tblPr>
        <w:tblStyle w:val="TableGrid"/>
        <w:tblW w:w="10494" w:type="dxa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662"/>
        <w:gridCol w:w="459"/>
        <w:gridCol w:w="2829"/>
      </w:tblGrid>
      <w:tr w:rsidR="00A37839" w14:paraId="7C497E9C" w14:textId="77777777" w:rsidTr="005561C6">
        <w:trPr>
          <w:tblCellSpacing w:w="14" w:type="dxa"/>
        </w:trPr>
        <w:tc>
          <w:tcPr>
            <w:tcW w:w="3502" w:type="dxa"/>
          </w:tcPr>
          <w:p w14:paraId="50F3BCEC" w14:textId="77777777" w:rsidR="00A37839" w:rsidRPr="002974E5" w:rsidRDefault="00A37839" w:rsidP="005561C6">
            <w:pPr>
              <w:pStyle w:val="Formtableinformation"/>
              <w:rPr>
                <w:b/>
                <w:bCs/>
              </w:rPr>
            </w:pPr>
            <w:r w:rsidRPr="002974E5">
              <w:rPr>
                <w:b/>
                <w:bCs/>
              </w:rPr>
              <w:t>Real estate – address of property: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8CDE" w14:textId="77777777" w:rsidR="00A37839" w:rsidRDefault="00A37839" w:rsidP="005561C6">
            <w:pPr>
              <w:pStyle w:val="Formtableinformation"/>
            </w:pPr>
          </w:p>
        </w:tc>
        <w:tc>
          <w:tcPr>
            <w:tcW w:w="431" w:type="dxa"/>
          </w:tcPr>
          <w:p w14:paraId="6A5FE009" w14:textId="77777777" w:rsidR="00A37839" w:rsidRPr="002974E5" w:rsidRDefault="00A37839" w:rsidP="005561C6">
            <w:pPr>
              <w:pStyle w:val="Forminformation-0ptbefore"/>
              <w:ind w:right="-9"/>
              <w:jc w:val="right"/>
            </w:pPr>
            <w:r>
              <w:t>$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ACBB" w14:textId="77777777" w:rsidR="00A37839" w:rsidRDefault="00A37839" w:rsidP="005561C6">
            <w:pPr>
              <w:pStyle w:val="Formtableinformation"/>
            </w:pPr>
          </w:p>
        </w:tc>
      </w:tr>
    </w:tbl>
    <w:p w14:paraId="2A8B3077" w14:textId="77777777" w:rsidR="00A37839" w:rsidRPr="006F4387" w:rsidRDefault="00A37839" w:rsidP="00A37839">
      <w:pPr>
        <w:pStyle w:val="Formspacebetweentables"/>
        <w:rPr>
          <w:sz w:val="2"/>
          <w:szCs w:val="4"/>
        </w:rPr>
      </w:pPr>
    </w:p>
    <w:tbl>
      <w:tblPr>
        <w:tblStyle w:val="TableGrid"/>
        <w:tblW w:w="10496" w:type="dxa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2"/>
        <w:gridCol w:w="359"/>
        <w:gridCol w:w="2835"/>
      </w:tblGrid>
      <w:tr w:rsidR="00A37839" w14:paraId="784B2B14" w14:textId="77777777" w:rsidTr="005561C6">
        <w:trPr>
          <w:tblCellSpacing w:w="14" w:type="dxa"/>
        </w:trPr>
        <w:tc>
          <w:tcPr>
            <w:tcW w:w="7366" w:type="dxa"/>
          </w:tcPr>
          <w:p w14:paraId="38CF2092" w14:textId="77777777" w:rsidR="00A37839" w:rsidRPr="002974E5" w:rsidRDefault="00A37839" w:rsidP="005561C6">
            <w:pPr>
              <w:pStyle w:val="Formtableinformation"/>
              <w:rPr>
                <w:i/>
                <w:iCs/>
              </w:rPr>
            </w:pPr>
            <w:r w:rsidRPr="002974E5">
              <w:rPr>
                <w:b/>
                <w:bCs/>
              </w:rPr>
              <w:t>Furniture</w:t>
            </w:r>
            <w:r>
              <w:t xml:space="preserve"> </w:t>
            </w:r>
            <w:r w:rsidRPr="002974E5">
              <w:rPr>
                <w:i/>
                <w:iCs/>
              </w:rPr>
              <w:t>(attach inventory on separate sheet)</w:t>
            </w:r>
          </w:p>
        </w:tc>
        <w:tc>
          <w:tcPr>
            <w:tcW w:w="284" w:type="dxa"/>
          </w:tcPr>
          <w:p w14:paraId="7D21449F" w14:textId="77777777" w:rsidR="00A37839" w:rsidRDefault="00A37839" w:rsidP="005561C6">
            <w:pPr>
              <w:pStyle w:val="Forminformation-0ptbefore"/>
              <w:ind w:left="82" w:hanging="82"/>
            </w:pPr>
            <w:r>
              <w:t>$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81D3" w14:textId="77777777" w:rsidR="00A37839" w:rsidRDefault="00A37839" w:rsidP="005561C6">
            <w:pPr>
              <w:pStyle w:val="Forminformation-0ptbefore"/>
            </w:pPr>
          </w:p>
        </w:tc>
      </w:tr>
      <w:tr w:rsidR="00A37839" w14:paraId="7130EC97" w14:textId="77777777" w:rsidTr="005561C6">
        <w:trPr>
          <w:tblCellSpacing w:w="14" w:type="dxa"/>
        </w:trPr>
        <w:tc>
          <w:tcPr>
            <w:tcW w:w="7366" w:type="dxa"/>
          </w:tcPr>
          <w:p w14:paraId="76C09DA4" w14:textId="77777777" w:rsidR="00A37839" w:rsidRPr="002974E5" w:rsidRDefault="00A37839" w:rsidP="005561C6">
            <w:pPr>
              <w:pStyle w:val="Formtableinformation"/>
              <w:rPr>
                <w:b/>
                <w:bCs/>
              </w:rPr>
            </w:pPr>
            <w:r w:rsidRPr="002974E5">
              <w:rPr>
                <w:b/>
                <w:bCs/>
              </w:rPr>
              <w:t>Motor vehicle</w:t>
            </w:r>
          </w:p>
        </w:tc>
        <w:tc>
          <w:tcPr>
            <w:tcW w:w="284" w:type="dxa"/>
          </w:tcPr>
          <w:p w14:paraId="566CA313" w14:textId="77777777" w:rsidR="00A37839" w:rsidRDefault="00A37839" w:rsidP="005561C6">
            <w:pPr>
              <w:pStyle w:val="Forminformation-0ptbefore"/>
            </w:pPr>
            <w:r>
              <w:t>$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EB8B" w14:textId="77777777" w:rsidR="00A37839" w:rsidRDefault="00A37839" w:rsidP="005561C6">
            <w:pPr>
              <w:pStyle w:val="Forminformation-0ptbefore"/>
            </w:pPr>
          </w:p>
        </w:tc>
      </w:tr>
      <w:tr w:rsidR="00A37839" w14:paraId="4937716B" w14:textId="77777777" w:rsidTr="005561C6">
        <w:trPr>
          <w:tblCellSpacing w:w="14" w:type="dxa"/>
        </w:trPr>
        <w:tc>
          <w:tcPr>
            <w:tcW w:w="7366" w:type="dxa"/>
          </w:tcPr>
          <w:p w14:paraId="7CF1466D" w14:textId="77777777" w:rsidR="00A37839" w:rsidRDefault="00A37839" w:rsidP="005561C6">
            <w:pPr>
              <w:pStyle w:val="Formtableinformation"/>
            </w:pPr>
            <w:r w:rsidRPr="002974E5">
              <w:rPr>
                <w:b/>
                <w:bCs/>
              </w:rPr>
              <w:t>Shares/investments</w:t>
            </w:r>
            <w:r w:rsidRPr="002974E5">
              <w:t xml:space="preserve"> </w:t>
            </w:r>
            <w:r w:rsidRPr="002974E5">
              <w:rPr>
                <w:i/>
                <w:iCs/>
              </w:rPr>
              <w:t>(attach schedule on separate sheet</w:t>
            </w:r>
          </w:p>
        </w:tc>
        <w:tc>
          <w:tcPr>
            <w:tcW w:w="284" w:type="dxa"/>
          </w:tcPr>
          <w:p w14:paraId="4F27C140" w14:textId="77777777" w:rsidR="00A37839" w:rsidRDefault="00A37839" w:rsidP="005561C6">
            <w:pPr>
              <w:pStyle w:val="Forminformation-0ptbefore"/>
            </w:pPr>
            <w:r>
              <w:t>$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A59E" w14:textId="77777777" w:rsidR="00A37839" w:rsidRDefault="00A37839" w:rsidP="005561C6">
            <w:pPr>
              <w:pStyle w:val="Forminformation-0ptbefore"/>
            </w:pPr>
          </w:p>
        </w:tc>
      </w:tr>
      <w:tr w:rsidR="00A37839" w14:paraId="3AF734BD" w14:textId="77777777" w:rsidTr="005561C6">
        <w:trPr>
          <w:tblCellSpacing w:w="14" w:type="dxa"/>
        </w:trPr>
        <w:tc>
          <w:tcPr>
            <w:tcW w:w="7366" w:type="dxa"/>
          </w:tcPr>
          <w:p w14:paraId="6F06F999" w14:textId="77777777" w:rsidR="00A37839" w:rsidRDefault="00A37839" w:rsidP="005561C6">
            <w:pPr>
              <w:pStyle w:val="Formtableinformation"/>
            </w:pPr>
            <w:r w:rsidRPr="002974E5">
              <w:rPr>
                <w:b/>
                <w:bCs/>
              </w:rPr>
              <w:t>Personal effects</w:t>
            </w:r>
            <w:r w:rsidRPr="002974E5">
              <w:t xml:space="preserve"> </w:t>
            </w:r>
            <w:r w:rsidRPr="002974E5">
              <w:rPr>
                <w:i/>
                <w:iCs/>
              </w:rPr>
              <w:t>(jewellery, antiques etc. attach inventory on separate sheet)</w:t>
            </w:r>
          </w:p>
        </w:tc>
        <w:tc>
          <w:tcPr>
            <w:tcW w:w="284" w:type="dxa"/>
          </w:tcPr>
          <w:p w14:paraId="79A259B7" w14:textId="77777777" w:rsidR="00A37839" w:rsidRDefault="00A37839" w:rsidP="005561C6">
            <w:pPr>
              <w:pStyle w:val="Forminformation-0ptbefore"/>
            </w:pPr>
            <w:r>
              <w:t>$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BA7D" w14:textId="77777777" w:rsidR="00A37839" w:rsidRDefault="00A37839" w:rsidP="005561C6">
            <w:pPr>
              <w:pStyle w:val="Forminformation-0ptbefore"/>
            </w:pPr>
          </w:p>
        </w:tc>
      </w:tr>
      <w:tr w:rsidR="00A37839" w14:paraId="65FD885D" w14:textId="77777777" w:rsidTr="005561C6">
        <w:trPr>
          <w:tblCellSpacing w:w="14" w:type="dxa"/>
        </w:trPr>
        <w:tc>
          <w:tcPr>
            <w:tcW w:w="7366" w:type="dxa"/>
          </w:tcPr>
          <w:p w14:paraId="38AEFCA5" w14:textId="77777777" w:rsidR="00A37839" w:rsidRPr="002974E5" w:rsidRDefault="00A37839" w:rsidP="005561C6">
            <w:pPr>
              <w:pStyle w:val="Formtableinformation"/>
              <w:rPr>
                <w:b/>
                <w:bCs/>
              </w:rPr>
            </w:pPr>
            <w:r w:rsidRPr="002974E5">
              <w:rPr>
                <w:b/>
                <w:bCs/>
              </w:rPr>
              <w:lastRenderedPageBreak/>
              <w:t>Debts owed to protected person</w:t>
            </w:r>
          </w:p>
        </w:tc>
        <w:tc>
          <w:tcPr>
            <w:tcW w:w="284" w:type="dxa"/>
          </w:tcPr>
          <w:p w14:paraId="2C1F1272" w14:textId="77777777" w:rsidR="00A37839" w:rsidRDefault="00A37839" w:rsidP="005561C6">
            <w:pPr>
              <w:pStyle w:val="Forminformation-0ptbefore"/>
            </w:pPr>
            <w:r>
              <w:t>$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6459" w14:textId="77777777" w:rsidR="00A37839" w:rsidRDefault="00A37839" w:rsidP="005561C6">
            <w:pPr>
              <w:pStyle w:val="Forminformation-0ptbefore"/>
            </w:pPr>
          </w:p>
        </w:tc>
      </w:tr>
    </w:tbl>
    <w:p w14:paraId="1722B090" w14:textId="77777777" w:rsidR="0081455E" w:rsidRPr="0081455E" w:rsidRDefault="0081455E" w:rsidP="0081455E"/>
    <w:p w14:paraId="2AAA31D0" w14:textId="77777777" w:rsidR="0081455E" w:rsidRPr="00FA5A5F" w:rsidRDefault="0081455E" w:rsidP="0081455E">
      <w:pPr>
        <w:pStyle w:val="Formsubheadingtype1"/>
        <w:rPr>
          <w:sz w:val="20"/>
          <w:szCs w:val="20"/>
        </w:rPr>
      </w:pPr>
      <w:r w:rsidRPr="00FA5A5F">
        <w:rPr>
          <w:sz w:val="20"/>
          <w:szCs w:val="20"/>
        </w:rPr>
        <w:t>Liabilities</w:t>
      </w:r>
    </w:p>
    <w:p w14:paraId="5E45B16E" w14:textId="77777777" w:rsidR="0081455E" w:rsidRDefault="0081455E" w:rsidP="0081455E">
      <w:pPr>
        <w:pStyle w:val="Forminformationbold"/>
        <w:tabs>
          <w:tab w:val="left" w:pos="2430"/>
        </w:tabs>
      </w:pPr>
      <w:r>
        <w:t>Unpaid accounts</w:t>
      </w:r>
    </w:p>
    <w:tbl>
      <w:tblPr>
        <w:tblStyle w:val="TableGrid"/>
        <w:tblW w:w="10494" w:type="dxa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3035"/>
        <w:gridCol w:w="362"/>
        <w:gridCol w:w="2844"/>
      </w:tblGrid>
      <w:tr w:rsidR="0081455E" w14:paraId="23C26387" w14:textId="77777777" w:rsidTr="00081FFF">
        <w:trPr>
          <w:tblCellSpacing w:w="14" w:type="dxa"/>
        </w:trPr>
        <w:tc>
          <w:tcPr>
            <w:tcW w:w="4211" w:type="dxa"/>
          </w:tcPr>
          <w:p w14:paraId="32B4C3FF" w14:textId="77777777" w:rsidR="0081455E" w:rsidRDefault="0081455E" w:rsidP="00081FFF">
            <w:pPr>
              <w:pStyle w:val="Forminformationbold"/>
              <w:ind w:left="-109"/>
            </w:pPr>
            <w:r>
              <w:t>Name and address of lender</w:t>
            </w:r>
          </w:p>
        </w:tc>
        <w:tc>
          <w:tcPr>
            <w:tcW w:w="3007" w:type="dxa"/>
          </w:tcPr>
          <w:p w14:paraId="5BCFCADA" w14:textId="77777777" w:rsidR="0081455E" w:rsidRPr="00A1502A" w:rsidRDefault="0081455E" w:rsidP="00081FFF">
            <w:pPr>
              <w:pStyle w:val="Forminformation-0ptbefore"/>
              <w:ind w:left="-86"/>
              <w:rPr>
                <w:b/>
                <w:bCs/>
              </w:rPr>
            </w:pPr>
            <w:r>
              <w:rPr>
                <w:b/>
                <w:bCs/>
              </w:rPr>
              <w:t>Type of loan</w:t>
            </w:r>
          </w:p>
        </w:tc>
        <w:tc>
          <w:tcPr>
            <w:tcW w:w="334" w:type="dxa"/>
          </w:tcPr>
          <w:p w14:paraId="4DA5F665" w14:textId="77777777" w:rsidR="0081455E" w:rsidRDefault="0081455E" w:rsidP="00081FFF">
            <w:pPr>
              <w:pStyle w:val="Forminformation-0ptbefore"/>
            </w:pPr>
          </w:p>
        </w:tc>
        <w:tc>
          <w:tcPr>
            <w:tcW w:w="2802" w:type="dxa"/>
          </w:tcPr>
          <w:p w14:paraId="72EA5B6D" w14:textId="77777777" w:rsidR="0081455E" w:rsidRPr="00A1502A" w:rsidRDefault="0081455E" w:rsidP="00081FFF">
            <w:pPr>
              <w:pStyle w:val="Forminformation-0ptbefore"/>
              <w:ind w:left="-98"/>
              <w:rPr>
                <w:b/>
                <w:bCs/>
              </w:rPr>
            </w:pPr>
            <w:r>
              <w:rPr>
                <w:b/>
                <w:bCs/>
              </w:rPr>
              <w:t>Amount of loan</w:t>
            </w:r>
          </w:p>
        </w:tc>
      </w:tr>
      <w:tr w:rsidR="0081455E" w14:paraId="65B3E3E6" w14:textId="77777777" w:rsidTr="00081FFF">
        <w:trPr>
          <w:trHeight w:val="850"/>
          <w:tblCellSpacing w:w="14" w:type="dxa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007D" w14:textId="77777777" w:rsidR="0081455E" w:rsidRDefault="0081455E" w:rsidP="00081FFF">
            <w:pPr>
              <w:pStyle w:val="Forminformation-0ptbefore"/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C26E" w14:textId="77777777" w:rsidR="0081455E" w:rsidRDefault="0081455E" w:rsidP="00081FFF">
            <w:pPr>
              <w:pStyle w:val="Forminformation-0ptbefore"/>
            </w:pPr>
          </w:p>
        </w:tc>
        <w:tc>
          <w:tcPr>
            <w:tcW w:w="334" w:type="dxa"/>
          </w:tcPr>
          <w:p w14:paraId="3D2BDC17" w14:textId="77777777" w:rsidR="0081455E" w:rsidRDefault="0081455E" w:rsidP="00081FFF">
            <w:pPr>
              <w:pStyle w:val="Forminformation-0ptbefore"/>
            </w:pPr>
            <w:r>
              <w:t>$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27EF" w14:textId="77777777" w:rsidR="0081455E" w:rsidRDefault="0081455E" w:rsidP="00081FFF">
            <w:pPr>
              <w:pStyle w:val="Forminformation-0ptbefore"/>
            </w:pPr>
          </w:p>
        </w:tc>
      </w:tr>
      <w:tr w:rsidR="0081455E" w14:paraId="3533439D" w14:textId="77777777" w:rsidTr="00081FFF">
        <w:trPr>
          <w:trHeight w:val="850"/>
          <w:tblCellSpacing w:w="14" w:type="dxa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D3DC" w14:textId="77777777" w:rsidR="0081455E" w:rsidRDefault="0081455E" w:rsidP="00081FFF">
            <w:pPr>
              <w:pStyle w:val="Forminformation-0ptbefore"/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6895" w14:textId="77777777" w:rsidR="0081455E" w:rsidRDefault="0081455E" w:rsidP="00081FFF">
            <w:pPr>
              <w:pStyle w:val="Forminformation-0ptbefore"/>
            </w:pPr>
          </w:p>
        </w:tc>
        <w:tc>
          <w:tcPr>
            <w:tcW w:w="334" w:type="dxa"/>
          </w:tcPr>
          <w:p w14:paraId="575EBE72" w14:textId="77777777" w:rsidR="0081455E" w:rsidRDefault="0081455E" w:rsidP="00081FFF">
            <w:pPr>
              <w:pStyle w:val="Forminformation-0ptbefore"/>
            </w:pPr>
            <w:r>
              <w:t>$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FC98" w14:textId="77777777" w:rsidR="0081455E" w:rsidRDefault="0081455E" w:rsidP="00081FFF">
            <w:pPr>
              <w:pStyle w:val="Forminformation-0ptbefore"/>
            </w:pPr>
          </w:p>
        </w:tc>
      </w:tr>
      <w:tr w:rsidR="0081455E" w14:paraId="42453A9A" w14:textId="77777777" w:rsidTr="00081FFF">
        <w:trPr>
          <w:trHeight w:val="850"/>
          <w:tblCellSpacing w:w="14" w:type="dxa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A333" w14:textId="77777777" w:rsidR="0081455E" w:rsidRDefault="0081455E" w:rsidP="00081FFF">
            <w:pPr>
              <w:pStyle w:val="Forminformation-0ptbefore"/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81BD" w14:textId="77777777" w:rsidR="0081455E" w:rsidRDefault="0081455E" w:rsidP="00081FFF">
            <w:pPr>
              <w:pStyle w:val="Forminformation-0ptbefore"/>
            </w:pPr>
          </w:p>
        </w:tc>
        <w:tc>
          <w:tcPr>
            <w:tcW w:w="334" w:type="dxa"/>
          </w:tcPr>
          <w:p w14:paraId="137821EE" w14:textId="77777777" w:rsidR="0081455E" w:rsidRDefault="0081455E" w:rsidP="00081FFF">
            <w:pPr>
              <w:pStyle w:val="Forminformation-0ptbefore"/>
            </w:pPr>
            <w:r>
              <w:t>$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5B17" w14:textId="77777777" w:rsidR="0081455E" w:rsidRDefault="0081455E" w:rsidP="00081FFF">
            <w:pPr>
              <w:pStyle w:val="Forminformation-0ptbefore"/>
            </w:pPr>
          </w:p>
        </w:tc>
      </w:tr>
    </w:tbl>
    <w:p w14:paraId="74E5F718" w14:textId="77777777" w:rsidR="0081455E" w:rsidRPr="00886968" w:rsidRDefault="0081455E" w:rsidP="0081455E">
      <w:pPr>
        <w:pStyle w:val="Formspacebetweentables"/>
      </w:pPr>
    </w:p>
    <w:tbl>
      <w:tblPr>
        <w:tblStyle w:val="TableGrid"/>
        <w:tblW w:w="10494" w:type="dxa"/>
        <w:tblCellSpacing w:w="1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3035"/>
        <w:gridCol w:w="362"/>
        <w:gridCol w:w="2844"/>
      </w:tblGrid>
      <w:tr w:rsidR="0081455E" w14:paraId="0997A36D" w14:textId="77777777" w:rsidTr="00081FFF">
        <w:trPr>
          <w:trHeight w:val="266"/>
          <w:tblCellSpacing w:w="14" w:type="dxa"/>
        </w:trPr>
        <w:tc>
          <w:tcPr>
            <w:tcW w:w="4211" w:type="dxa"/>
            <w:vAlign w:val="bottom"/>
          </w:tcPr>
          <w:p w14:paraId="354539B2" w14:textId="77777777" w:rsidR="0081455E" w:rsidRPr="00886968" w:rsidRDefault="0081455E" w:rsidP="00081FFF">
            <w:pPr>
              <w:pStyle w:val="Forminformation-0ptbefore"/>
              <w:ind w:left="-107"/>
              <w:rPr>
                <w:b/>
                <w:bCs/>
              </w:rPr>
            </w:pPr>
            <w:r w:rsidRPr="00886968">
              <w:rPr>
                <w:b/>
                <w:bCs/>
              </w:rPr>
              <w:t>Credit cards (name)</w:t>
            </w:r>
          </w:p>
        </w:tc>
        <w:tc>
          <w:tcPr>
            <w:tcW w:w="3007" w:type="dxa"/>
            <w:vAlign w:val="bottom"/>
          </w:tcPr>
          <w:p w14:paraId="3BC343BF" w14:textId="77777777" w:rsidR="0081455E" w:rsidRPr="00886968" w:rsidRDefault="0081455E" w:rsidP="00081FFF">
            <w:pPr>
              <w:pStyle w:val="Forminformation-0ptbefore"/>
              <w:ind w:left="-110"/>
              <w:rPr>
                <w:b/>
                <w:bCs/>
              </w:rPr>
            </w:pPr>
            <w:r w:rsidRPr="00886968">
              <w:rPr>
                <w:b/>
                <w:bCs/>
              </w:rPr>
              <w:t>Limit</w:t>
            </w:r>
          </w:p>
        </w:tc>
        <w:tc>
          <w:tcPr>
            <w:tcW w:w="334" w:type="dxa"/>
            <w:vAlign w:val="bottom"/>
          </w:tcPr>
          <w:p w14:paraId="4D0AC74F" w14:textId="77777777" w:rsidR="0081455E" w:rsidRPr="00886968" w:rsidRDefault="0081455E" w:rsidP="00081FFF">
            <w:pPr>
              <w:pStyle w:val="Forminformation-0ptbefore"/>
              <w:rPr>
                <w:b/>
                <w:bCs/>
              </w:rPr>
            </w:pPr>
          </w:p>
        </w:tc>
        <w:tc>
          <w:tcPr>
            <w:tcW w:w="2802" w:type="dxa"/>
            <w:vAlign w:val="bottom"/>
          </w:tcPr>
          <w:p w14:paraId="318D0222" w14:textId="77777777" w:rsidR="0081455E" w:rsidRPr="00886968" w:rsidRDefault="0081455E" w:rsidP="00081FFF">
            <w:pPr>
              <w:pStyle w:val="Forminformation-0ptbefore"/>
              <w:ind w:left="-108"/>
              <w:rPr>
                <w:b/>
                <w:bCs/>
              </w:rPr>
            </w:pPr>
            <w:r w:rsidRPr="00886968">
              <w:rPr>
                <w:b/>
                <w:bCs/>
              </w:rPr>
              <w:t>Amount owed</w:t>
            </w:r>
          </w:p>
        </w:tc>
      </w:tr>
      <w:tr w:rsidR="0081455E" w14:paraId="04CBC651" w14:textId="77777777" w:rsidTr="00081FFF">
        <w:trPr>
          <w:trHeight w:val="266"/>
          <w:tblCellSpacing w:w="14" w:type="dxa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549B" w14:textId="77777777" w:rsidR="0081455E" w:rsidRDefault="0081455E" w:rsidP="00081FFF">
            <w:pPr>
              <w:pStyle w:val="Forminformation-0ptbefore"/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8723" w14:textId="77777777" w:rsidR="0081455E" w:rsidRDefault="0081455E" w:rsidP="00081FFF">
            <w:pPr>
              <w:pStyle w:val="Forminformation-0ptbefore"/>
            </w:pPr>
          </w:p>
        </w:tc>
        <w:tc>
          <w:tcPr>
            <w:tcW w:w="334" w:type="dxa"/>
          </w:tcPr>
          <w:p w14:paraId="3B2C38D6" w14:textId="77777777" w:rsidR="0081455E" w:rsidRDefault="0081455E" w:rsidP="00081FFF">
            <w:pPr>
              <w:pStyle w:val="Forminformation-0ptbefore"/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2B88" w14:textId="77777777" w:rsidR="0081455E" w:rsidRDefault="0081455E" w:rsidP="00081FFF">
            <w:pPr>
              <w:pStyle w:val="Forminformation-0ptbefore"/>
            </w:pPr>
          </w:p>
        </w:tc>
      </w:tr>
      <w:tr w:rsidR="0081455E" w14:paraId="1DEBC038" w14:textId="77777777" w:rsidTr="00081FFF">
        <w:trPr>
          <w:trHeight w:val="266"/>
          <w:tblCellSpacing w:w="14" w:type="dxa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D6F6" w14:textId="77777777" w:rsidR="0081455E" w:rsidRDefault="0081455E" w:rsidP="00081FFF">
            <w:pPr>
              <w:pStyle w:val="Forminformation-0ptbefore"/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646D" w14:textId="77777777" w:rsidR="0081455E" w:rsidRDefault="0081455E" w:rsidP="00081FFF">
            <w:pPr>
              <w:pStyle w:val="Forminformation-0ptbefore"/>
            </w:pPr>
          </w:p>
        </w:tc>
        <w:tc>
          <w:tcPr>
            <w:tcW w:w="334" w:type="dxa"/>
          </w:tcPr>
          <w:p w14:paraId="194B60E6" w14:textId="77777777" w:rsidR="0081455E" w:rsidRDefault="0081455E" w:rsidP="00081FFF">
            <w:pPr>
              <w:pStyle w:val="Forminformation-0ptbefore"/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0CFA" w14:textId="77777777" w:rsidR="0081455E" w:rsidRDefault="0081455E" w:rsidP="00081FFF">
            <w:pPr>
              <w:pStyle w:val="Forminformation-0ptbefore"/>
            </w:pPr>
          </w:p>
        </w:tc>
      </w:tr>
      <w:tr w:rsidR="0081455E" w14:paraId="1403F3D4" w14:textId="77777777" w:rsidTr="00081FFF">
        <w:trPr>
          <w:trHeight w:val="266"/>
          <w:tblCellSpacing w:w="14" w:type="dxa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DF4F" w14:textId="77777777" w:rsidR="0081455E" w:rsidRDefault="0081455E" w:rsidP="00081FFF">
            <w:pPr>
              <w:pStyle w:val="Forminformation-0ptbefore"/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D807" w14:textId="77777777" w:rsidR="0081455E" w:rsidRDefault="0081455E" w:rsidP="00081FFF">
            <w:pPr>
              <w:pStyle w:val="Forminformation-0ptbefore"/>
            </w:pPr>
          </w:p>
        </w:tc>
        <w:tc>
          <w:tcPr>
            <w:tcW w:w="334" w:type="dxa"/>
          </w:tcPr>
          <w:p w14:paraId="22C467FA" w14:textId="77777777" w:rsidR="0081455E" w:rsidRDefault="0081455E" w:rsidP="00081FFF">
            <w:pPr>
              <w:pStyle w:val="Forminformation-0ptbefore"/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96B8" w14:textId="77777777" w:rsidR="0081455E" w:rsidRDefault="0081455E" w:rsidP="00081FFF">
            <w:pPr>
              <w:pStyle w:val="Forminformation-0ptbefore"/>
            </w:pPr>
          </w:p>
        </w:tc>
      </w:tr>
    </w:tbl>
    <w:p w14:paraId="76ADBD77" w14:textId="77777777" w:rsidR="0081455E" w:rsidRDefault="0081455E" w:rsidP="0081455E">
      <w:pPr>
        <w:pStyle w:val="Formspacebetweentables"/>
      </w:pPr>
    </w:p>
    <w:tbl>
      <w:tblPr>
        <w:tblStyle w:val="TableGrid"/>
        <w:tblW w:w="10494" w:type="dxa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74"/>
        <w:gridCol w:w="376"/>
        <w:gridCol w:w="2844"/>
      </w:tblGrid>
      <w:tr w:rsidR="0081455E" w14:paraId="26492093" w14:textId="77777777" w:rsidTr="00081FFF">
        <w:trPr>
          <w:tblCellSpacing w:w="14" w:type="dxa"/>
        </w:trPr>
        <w:tc>
          <w:tcPr>
            <w:tcW w:w="7232" w:type="dxa"/>
          </w:tcPr>
          <w:p w14:paraId="024A79F1" w14:textId="77777777" w:rsidR="0081455E" w:rsidRPr="00886968" w:rsidRDefault="0081455E" w:rsidP="00081FFF">
            <w:pPr>
              <w:pStyle w:val="Formspacebetweentables"/>
              <w:ind w:left="-107"/>
              <w:rPr>
                <w:b/>
                <w:bCs/>
              </w:rPr>
            </w:pPr>
            <w:r>
              <w:rPr>
                <w:b/>
                <w:bCs/>
              </w:rPr>
              <w:t xml:space="preserve">Other </w:t>
            </w:r>
            <w:r w:rsidRPr="00886968">
              <w:rPr>
                <w:b/>
                <w:bCs/>
              </w:rPr>
              <w:t>liabilities (mortgages, loans, debts, etc)</w:t>
            </w:r>
          </w:p>
        </w:tc>
        <w:tc>
          <w:tcPr>
            <w:tcW w:w="348" w:type="dxa"/>
          </w:tcPr>
          <w:p w14:paraId="7E34C1D4" w14:textId="77777777" w:rsidR="0081455E" w:rsidRDefault="0081455E" w:rsidP="00081FFF">
            <w:pPr>
              <w:pStyle w:val="Formspacebetweentables"/>
            </w:pPr>
          </w:p>
        </w:tc>
        <w:tc>
          <w:tcPr>
            <w:tcW w:w="2802" w:type="dxa"/>
          </w:tcPr>
          <w:p w14:paraId="48FCD376" w14:textId="77777777" w:rsidR="0081455E" w:rsidRPr="00886968" w:rsidRDefault="0081455E" w:rsidP="00081FFF">
            <w:pPr>
              <w:pStyle w:val="Formspacebetweentables"/>
              <w:ind w:left="-102"/>
              <w:rPr>
                <w:b/>
                <w:bCs/>
              </w:rPr>
            </w:pPr>
            <w:r w:rsidRPr="00886968">
              <w:rPr>
                <w:b/>
                <w:bCs/>
              </w:rPr>
              <w:t>Amount</w:t>
            </w:r>
          </w:p>
        </w:tc>
      </w:tr>
      <w:tr w:rsidR="0081455E" w14:paraId="627C23EE" w14:textId="77777777" w:rsidTr="00081FFF">
        <w:trPr>
          <w:tblCellSpacing w:w="14" w:type="dxa"/>
        </w:trPr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5E8C" w14:textId="77777777" w:rsidR="0081455E" w:rsidRDefault="0081455E" w:rsidP="00081FFF">
            <w:pPr>
              <w:pStyle w:val="Formspacebetweentables"/>
            </w:pPr>
          </w:p>
        </w:tc>
        <w:tc>
          <w:tcPr>
            <w:tcW w:w="348" w:type="dxa"/>
          </w:tcPr>
          <w:p w14:paraId="0AFF1514" w14:textId="77777777" w:rsidR="0081455E" w:rsidRDefault="0081455E" w:rsidP="00081FFF">
            <w:pPr>
              <w:pStyle w:val="Formspacebetweentables"/>
            </w:pPr>
            <w:r>
              <w:t>$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492C" w14:textId="77777777" w:rsidR="0081455E" w:rsidRDefault="0081455E" w:rsidP="00081FFF">
            <w:pPr>
              <w:pStyle w:val="Formspacebetweentables"/>
            </w:pPr>
          </w:p>
        </w:tc>
      </w:tr>
      <w:tr w:rsidR="0081455E" w14:paraId="0D3E7A4D" w14:textId="77777777" w:rsidTr="00081FFF">
        <w:trPr>
          <w:tblCellSpacing w:w="14" w:type="dxa"/>
        </w:trPr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408B" w14:textId="77777777" w:rsidR="0081455E" w:rsidRDefault="0081455E" w:rsidP="00081FFF">
            <w:pPr>
              <w:pStyle w:val="Formspacebetweentables"/>
            </w:pPr>
          </w:p>
        </w:tc>
        <w:tc>
          <w:tcPr>
            <w:tcW w:w="348" w:type="dxa"/>
          </w:tcPr>
          <w:p w14:paraId="46680197" w14:textId="77777777" w:rsidR="0081455E" w:rsidRDefault="0081455E" w:rsidP="00081FFF">
            <w:pPr>
              <w:pStyle w:val="Formspacebetweentables"/>
            </w:pPr>
            <w:r>
              <w:t>$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E9AE" w14:textId="77777777" w:rsidR="0081455E" w:rsidRDefault="0081455E" w:rsidP="00081FFF">
            <w:pPr>
              <w:pStyle w:val="Formspacebetweentables"/>
            </w:pPr>
          </w:p>
        </w:tc>
      </w:tr>
      <w:tr w:rsidR="0081455E" w14:paraId="68221656" w14:textId="77777777" w:rsidTr="00081FFF">
        <w:trPr>
          <w:tblCellSpacing w:w="14" w:type="dxa"/>
        </w:trPr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9764" w14:textId="77777777" w:rsidR="0081455E" w:rsidRDefault="0081455E" w:rsidP="00081FFF">
            <w:pPr>
              <w:pStyle w:val="Formspacebetweentables"/>
            </w:pPr>
          </w:p>
        </w:tc>
        <w:tc>
          <w:tcPr>
            <w:tcW w:w="348" w:type="dxa"/>
          </w:tcPr>
          <w:p w14:paraId="194AB2BE" w14:textId="77777777" w:rsidR="0081455E" w:rsidRDefault="0081455E" w:rsidP="00081FFF">
            <w:pPr>
              <w:pStyle w:val="Formspacebetweentables"/>
            </w:pPr>
            <w:r>
              <w:t>$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ED93" w14:textId="77777777" w:rsidR="0081455E" w:rsidRDefault="0081455E" w:rsidP="00081FFF">
            <w:pPr>
              <w:pStyle w:val="Formspacebetweentables"/>
            </w:pPr>
          </w:p>
        </w:tc>
      </w:tr>
    </w:tbl>
    <w:p w14:paraId="0B94C9BE" w14:textId="77777777" w:rsidR="0081455E" w:rsidRDefault="0081455E" w:rsidP="0081455E">
      <w:pPr>
        <w:tabs>
          <w:tab w:val="left" w:pos="2310"/>
        </w:tabs>
      </w:pPr>
    </w:p>
    <w:p w14:paraId="1478B4F8" w14:textId="4DB2B6F9" w:rsidR="00886968" w:rsidRDefault="00886968" w:rsidP="00461B16">
      <w:pPr>
        <w:pStyle w:val="Formtitle"/>
        <w:jc w:val="left"/>
      </w:pPr>
    </w:p>
    <w:sectPr w:rsidR="00886968" w:rsidSect="00A6772B">
      <w:headerReference w:type="default" r:id="rId10"/>
      <w:headerReference w:type="first" r:id="rId11"/>
      <w:pgSz w:w="11906" w:h="16838"/>
      <w:pgMar w:top="709" w:right="709" w:bottom="284" w:left="709" w:header="709" w:footer="3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506A9" w14:textId="77777777" w:rsidR="000D22BD" w:rsidRDefault="000D22BD" w:rsidP="00540EA0">
      <w:pPr>
        <w:spacing w:after="0" w:line="240" w:lineRule="auto"/>
      </w:pPr>
      <w:r>
        <w:separator/>
      </w:r>
    </w:p>
  </w:endnote>
  <w:endnote w:type="continuationSeparator" w:id="0">
    <w:p w14:paraId="5CAF25DB" w14:textId="77777777" w:rsidR="000D22BD" w:rsidRDefault="000D22BD" w:rsidP="00540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Open Sans"/>
        <w:sz w:val="14"/>
        <w:szCs w:val="14"/>
      </w:rPr>
      <w:id w:val="-1636712650"/>
      <w:docPartObj>
        <w:docPartGallery w:val="Page Numbers (Bottom of Page)"/>
        <w:docPartUnique/>
      </w:docPartObj>
    </w:sdtPr>
    <w:sdtEndPr/>
    <w:sdtContent>
      <w:sdt>
        <w:sdtPr>
          <w:rPr>
            <w:rFonts w:cs="Open Sans"/>
            <w:sz w:val="14"/>
            <w:szCs w:val="14"/>
          </w:rPr>
          <w:id w:val="-699392258"/>
          <w:docPartObj>
            <w:docPartGallery w:val="Page Numbers (Top of Page)"/>
            <w:docPartUnique/>
          </w:docPartObj>
        </w:sdtPr>
        <w:sdtEndPr/>
        <w:sdtContent>
          <w:p w14:paraId="719A414F" w14:textId="1EE8B1A3" w:rsidR="002937F7" w:rsidRPr="002937F7" w:rsidRDefault="0005598E" w:rsidP="0005598E">
            <w:pPr>
              <w:pStyle w:val="Footer"/>
              <w:tabs>
                <w:tab w:val="left" w:pos="9214"/>
              </w:tabs>
              <w:rPr>
                <w:rFonts w:cs="Open Sans"/>
                <w:sz w:val="14"/>
                <w:szCs w:val="14"/>
              </w:rPr>
            </w:pPr>
            <w:r w:rsidRPr="0005598E">
              <w:rPr>
                <w:rFonts w:cs="Open Sans"/>
                <w:sz w:val="14"/>
                <w:szCs w:val="14"/>
              </w:rPr>
              <w:t xml:space="preserve">ACAT Form 44 – </w:t>
            </w:r>
            <w:r w:rsidRPr="00FB58DA">
              <w:rPr>
                <w:rFonts w:cs="Open Sans"/>
                <w:i/>
                <w:iCs/>
                <w:sz w:val="14"/>
                <w:szCs w:val="14"/>
              </w:rPr>
              <w:t>Statement of Protected Person’s Property and the Commonwealth Statutory Declaration</w:t>
            </w:r>
            <w:r w:rsidR="002937F7" w:rsidRPr="00F52FA3">
              <w:rPr>
                <w:rFonts w:cs="Open Sans"/>
                <w:color w:val="C00000"/>
                <w:sz w:val="14"/>
                <w:szCs w:val="14"/>
              </w:rPr>
              <w:tab/>
            </w:r>
            <w:r w:rsidR="002937F7" w:rsidRPr="00F52FA3">
              <w:rPr>
                <w:rFonts w:cs="Open Sans"/>
                <w:color w:val="C00000"/>
                <w:sz w:val="14"/>
                <w:szCs w:val="14"/>
              </w:rPr>
              <w:tab/>
            </w:r>
            <w:r w:rsidR="002937F7">
              <w:rPr>
                <w:rFonts w:cs="Open Sans"/>
                <w:color w:val="C00000"/>
                <w:sz w:val="14"/>
                <w:szCs w:val="14"/>
              </w:rPr>
              <w:tab/>
            </w:r>
            <w:r w:rsidR="002937F7" w:rsidRPr="00F52FA3">
              <w:rPr>
                <w:rFonts w:cs="Open Sans"/>
                <w:sz w:val="14"/>
                <w:szCs w:val="14"/>
              </w:rPr>
              <w:t xml:space="preserve">Page </w:t>
            </w:r>
            <w:r w:rsidR="002937F7" w:rsidRPr="00F52FA3">
              <w:rPr>
                <w:rFonts w:cs="Open Sans"/>
                <w:b/>
                <w:bCs/>
                <w:sz w:val="14"/>
                <w:szCs w:val="14"/>
              </w:rPr>
              <w:fldChar w:fldCharType="begin"/>
            </w:r>
            <w:r w:rsidR="002937F7" w:rsidRPr="00F52FA3">
              <w:rPr>
                <w:rFonts w:cs="Open Sans"/>
                <w:b/>
                <w:bCs/>
                <w:sz w:val="14"/>
                <w:szCs w:val="14"/>
              </w:rPr>
              <w:instrText xml:space="preserve"> PAGE </w:instrText>
            </w:r>
            <w:r w:rsidR="002937F7" w:rsidRPr="00F52FA3">
              <w:rPr>
                <w:rFonts w:cs="Open Sans"/>
                <w:b/>
                <w:bCs/>
                <w:sz w:val="14"/>
                <w:szCs w:val="14"/>
              </w:rPr>
              <w:fldChar w:fldCharType="separate"/>
            </w:r>
            <w:r w:rsidR="002937F7">
              <w:rPr>
                <w:rFonts w:cs="Open Sans"/>
                <w:b/>
                <w:bCs/>
                <w:sz w:val="14"/>
                <w:szCs w:val="14"/>
              </w:rPr>
              <w:t>1</w:t>
            </w:r>
            <w:r w:rsidR="002937F7" w:rsidRPr="00F52FA3">
              <w:rPr>
                <w:rFonts w:cs="Open Sans"/>
                <w:b/>
                <w:bCs/>
                <w:sz w:val="14"/>
                <w:szCs w:val="14"/>
              </w:rPr>
              <w:fldChar w:fldCharType="end"/>
            </w:r>
            <w:r w:rsidR="002937F7" w:rsidRPr="00F52FA3">
              <w:rPr>
                <w:rFonts w:cs="Open Sans"/>
                <w:sz w:val="14"/>
                <w:szCs w:val="14"/>
              </w:rPr>
              <w:t xml:space="preserve"> of </w:t>
            </w:r>
            <w:r w:rsidR="002937F7" w:rsidRPr="00F52FA3">
              <w:rPr>
                <w:rFonts w:cs="Open Sans"/>
                <w:b/>
                <w:bCs/>
                <w:sz w:val="14"/>
                <w:szCs w:val="14"/>
              </w:rPr>
              <w:fldChar w:fldCharType="begin"/>
            </w:r>
            <w:r w:rsidR="002937F7" w:rsidRPr="00F52FA3">
              <w:rPr>
                <w:rFonts w:cs="Open Sans"/>
                <w:b/>
                <w:bCs/>
                <w:sz w:val="14"/>
                <w:szCs w:val="14"/>
              </w:rPr>
              <w:instrText xml:space="preserve"> NUMPAGES  </w:instrText>
            </w:r>
            <w:r w:rsidR="002937F7" w:rsidRPr="00F52FA3">
              <w:rPr>
                <w:rFonts w:cs="Open Sans"/>
                <w:b/>
                <w:bCs/>
                <w:sz w:val="14"/>
                <w:szCs w:val="14"/>
              </w:rPr>
              <w:fldChar w:fldCharType="separate"/>
            </w:r>
            <w:r w:rsidR="002937F7">
              <w:rPr>
                <w:rFonts w:cs="Open Sans"/>
                <w:b/>
                <w:bCs/>
                <w:sz w:val="14"/>
                <w:szCs w:val="14"/>
              </w:rPr>
              <w:t>8</w:t>
            </w:r>
            <w:r w:rsidR="002937F7" w:rsidRPr="00F52FA3">
              <w:rPr>
                <w:rFonts w:cs="Open Sans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Open Sans"/>
        <w:sz w:val="14"/>
        <w:szCs w:val="14"/>
      </w:rPr>
      <w:id w:val="1384364949"/>
      <w:docPartObj>
        <w:docPartGallery w:val="Page Numbers (Bottom of Page)"/>
        <w:docPartUnique/>
      </w:docPartObj>
    </w:sdtPr>
    <w:sdtEndPr/>
    <w:sdtContent>
      <w:sdt>
        <w:sdtPr>
          <w:rPr>
            <w:rFonts w:cs="Open Sans"/>
            <w:sz w:val="14"/>
            <w:szCs w:val="14"/>
          </w:rPr>
          <w:id w:val="-1348553449"/>
          <w:docPartObj>
            <w:docPartGallery w:val="Page Numbers (Top of Page)"/>
            <w:docPartUnique/>
          </w:docPartObj>
        </w:sdtPr>
        <w:sdtEndPr/>
        <w:sdtContent>
          <w:p w14:paraId="343DAFC9" w14:textId="1E55F9A3" w:rsidR="002937F7" w:rsidRPr="002937F7" w:rsidRDefault="002937F7" w:rsidP="0005598E">
            <w:pPr>
              <w:pStyle w:val="Footer"/>
              <w:tabs>
                <w:tab w:val="left" w:pos="9356"/>
              </w:tabs>
              <w:rPr>
                <w:rFonts w:cs="Open Sans"/>
                <w:sz w:val="14"/>
                <w:szCs w:val="14"/>
              </w:rPr>
            </w:pPr>
            <w:r w:rsidRPr="0005598E">
              <w:rPr>
                <w:rFonts w:cs="Open Sans"/>
                <w:sz w:val="14"/>
                <w:szCs w:val="14"/>
              </w:rPr>
              <w:t xml:space="preserve">ACAT </w:t>
            </w:r>
            <w:r w:rsidR="0005598E" w:rsidRPr="0005598E">
              <w:rPr>
                <w:rFonts w:cs="Open Sans"/>
                <w:sz w:val="14"/>
                <w:szCs w:val="14"/>
              </w:rPr>
              <w:t xml:space="preserve">Form 44 – </w:t>
            </w:r>
            <w:r w:rsidR="0005598E" w:rsidRPr="00FB58DA">
              <w:rPr>
                <w:rFonts w:cs="Open Sans"/>
                <w:i/>
                <w:iCs/>
                <w:sz w:val="14"/>
                <w:szCs w:val="14"/>
              </w:rPr>
              <w:t>Statement of Protected Person’s Property and the Commonwealth Statutory Declaration</w:t>
            </w:r>
            <w:r w:rsidRPr="00F52FA3">
              <w:rPr>
                <w:rFonts w:cs="Open Sans"/>
                <w:color w:val="C00000"/>
                <w:sz w:val="14"/>
                <w:szCs w:val="14"/>
              </w:rPr>
              <w:tab/>
            </w:r>
            <w:r w:rsidRPr="00F52FA3">
              <w:rPr>
                <w:rFonts w:cs="Open Sans"/>
                <w:color w:val="C00000"/>
                <w:sz w:val="14"/>
                <w:szCs w:val="14"/>
              </w:rPr>
              <w:tab/>
            </w:r>
            <w:r>
              <w:rPr>
                <w:rFonts w:cs="Open Sans"/>
                <w:color w:val="C00000"/>
                <w:sz w:val="14"/>
                <w:szCs w:val="14"/>
              </w:rPr>
              <w:tab/>
            </w:r>
            <w:r w:rsidRPr="00F52FA3">
              <w:rPr>
                <w:rFonts w:cs="Open Sans"/>
                <w:sz w:val="14"/>
                <w:szCs w:val="14"/>
              </w:rPr>
              <w:t xml:space="preserve">Page </w:t>
            </w:r>
            <w:r w:rsidRPr="00F52FA3">
              <w:rPr>
                <w:rFonts w:cs="Open Sans"/>
                <w:b/>
                <w:bCs/>
                <w:sz w:val="14"/>
                <w:szCs w:val="14"/>
              </w:rPr>
              <w:fldChar w:fldCharType="begin"/>
            </w:r>
            <w:r w:rsidRPr="00F52FA3">
              <w:rPr>
                <w:rFonts w:cs="Open Sans"/>
                <w:b/>
                <w:bCs/>
                <w:sz w:val="14"/>
                <w:szCs w:val="14"/>
              </w:rPr>
              <w:instrText xml:space="preserve"> PAGE </w:instrText>
            </w:r>
            <w:r w:rsidRPr="00F52FA3">
              <w:rPr>
                <w:rFonts w:cs="Open Sans"/>
                <w:b/>
                <w:bCs/>
                <w:sz w:val="14"/>
                <w:szCs w:val="14"/>
              </w:rPr>
              <w:fldChar w:fldCharType="separate"/>
            </w:r>
            <w:r>
              <w:rPr>
                <w:rFonts w:cs="Open Sans"/>
                <w:b/>
                <w:bCs/>
                <w:sz w:val="14"/>
                <w:szCs w:val="14"/>
              </w:rPr>
              <w:t>1</w:t>
            </w:r>
            <w:r w:rsidRPr="00F52FA3">
              <w:rPr>
                <w:rFonts w:cs="Open Sans"/>
                <w:b/>
                <w:bCs/>
                <w:sz w:val="14"/>
                <w:szCs w:val="14"/>
              </w:rPr>
              <w:fldChar w:fldCharType="end"/>
            </w:r>
            <w:r w:rsidRPr="00F52FA3">
              <w:rPr>
                <w:rFonts w:cs="Open Sans"/>
                <w:sz w:val="14"/>
                <w:szCs w:val="14"/>
              </w:rPr>
              <w:t xml:space="preserve"> of </w:t>
            </w:r>
            <w:r w:rsidRPr="00F52FA3">
              <w:rPr>
                <w:rFonts w:cs="Open Sans"/>
                <w:b/>
                <w:bCs/>
                <w:sz w:val="14"/>
                <w:szCs w:val="14"/>
              </w:rPr>
              <w:fldChar w:fldCharType="begin"/>
            </w:r>
            <w:r w:rsidRPr="00F52FA3">
              <w:rPr>
                <w:rFonts w:cs="Open Sans"/>
                <w:b/>
                <w:bCs/>
                <w:sz w:val="14"/>
                <w:szCs w:val="14"/>
              </w:rPr>
              <w:instrText xml:space="preserve"> NUMPAGES  </w:instrText>
            </w:r>
            <w:r w:rsidRPr="00F52FA3">
              <w:rPr>
                <w:rFonts w:cs="Open Sans"/>
                <w:b/>
                <w:bCs/>
                <w:sz w:val="14"/>
                <w:szCs w:val="14"/>
              </w:rPr>
              <w:fldChar w:fldCharType="separate"/>
            </w:r>
            <w:r>
              <w:rPr>
                <w:rFonts w:cs="Open Sans"/>
                <w:b/>
                <w:bCs/>
                <w:sz w:val="14"/>
                <w:szCs w:val="14"/>
              </w:rPr>
              <w:t>2</w:t>
            </w:r>
            <w:r w:rsidRPr="00F52FA3">
              <w:rPr>
                <w:rFonts w:cs="Open Sans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02B63" w14:textId="77777777" w:rsidR="000D22BD" w:rsidRDefault="000D22BD" w:rsidP="00540EA0">
      <w:pPr>
        <w:spacing w:after="0" w:line="240" w:lineRule="auto"/>
      </w:pPr>
      <w:r>
        <w:separator/>
      </w:r>
    </w:p>
  </w:footnote>
  <w:footnote w:type="continuationSeparator" w:id="0">
    <w:p w14:paraId="43167BA5" w14:textId="77777777" w:rsidR="000D22BD" w:rsidRDefault="000D22BD" w:rsidP="00540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CA3AA" w14:textId="244367B3" w:rsidR="00C84D86" w:rsidRDefault="00C84D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7D7FA" w14:textId="44F54C44" w:rsidR="00C84D86" w:rsidRDefault="00C84D8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17B9A42" wp14:editId="25C9E06B">
          <wp:simplePos x="0" y="0"/>
          <wp:positionH relativeFrom="page">
            <wp:posOffset>200025</wp:posOffset>
          </wp:positionH>
          <wp:positionV relativeFrom="paragraph">
            <wp:posOffset>-250190</wp:posOffset>
          </wp:positionV>
          <wp:extent cx="7048500" cy="957580"/>
          <wp:effectExtent l="0" t="0" r="0" b="0"/>
          <wp:wrapTopAndBottom/>
          <wp:docPr id="699490878" name="Picture 699490878" descr="ACA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421587" name="Picture 976421587" descr="ACAT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0" cy="957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A0AE1"/>
    <w:multiLevelType w:val="hybridMultilevel"/>
    <w:tmpl w:val="33E2D18E"/>
    <w:lvl w:ilvl="0" w:tplc="B930E2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F0F80A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1806"/>
    <w:multiLevelType w:val="hybridMultilevel"/>
    <w:tmpl w:val="FE72E456"/>
    <w:lvl w:ilvl="0" w:tplc="55C00BE8">
      <w:start w:val="1"/>
      <w:numFmt w:val="lowerLetter"/>
      <w:lvlText w:val="%1."/>
      <w:lvlJc w:val="left"/>
      <w:pPr>
        <w:ind w:left="1800" w:hanging="360"/>
      </w:pPr>
      <w:rPr>
        <w:rFonts w:ascii="Open Sans" w:eastAsiaTheme="minorHAnsi" w:hAnsi="Open Sans" w:cstheme="minorBidi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04F5CCC"/>
    <w:multiLevelType w:val="hybridMultilevel"/>
    <w:tmpl w:val="124650BC"/>
    <w:lvl w:ilvl="0" w:tplc="A03A4742">
      <w:start w:val="1"/>
      <w:numFmt w:val="lowerLetter"/>
      <w:pStyle w:val="Formalphabeticallist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57DD8"/>
    <w:multiLevelType w:val="hybridMultilevel"/>
    <w:tmpl w:val="A9F0F896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14E658E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70B78"/>
    <w:multiLevelType w:val="hybridMultilevel"/>
    <w:tmpl w:val="623CF59A"/>
    <w:lvl w:ilvl="0" w:tplc="AE5C81E4">
      <w:start w:val="1"/>
      <w:numFmt w:val="decimal"/>
      <w:lvlText w:val="(%1)"/>
      <w:lvlJc w:val="left"/>
      <w:pPr>
        <w:ind w:left="473" w:hanging="187"/>
      </w:pPr>
      <w:rPr>
        <w:rFonts w:ascii="Arial" w:eastAsia="Arial" w:hAnsi="Arial" w:cs="Arial" w:hint="default"/>
        <w:w w:val="75"/>
        <w:sz w:val="16"/>
        <w:szCs w:val="16"/>
        <w:lang w:val="en-GB" w:eastAsia="en-GB" w:bidi="en-GB"/>
      </w:rPr>
    </w:lvl>
    <w:lvl w:ilvl="1" w:tplc="A118C106">
      <w:start w:val="1"/>
      <w:numFmt w:val="lowerLetter"/>
      <w:lvlText w:val="(%2)"/>
      <w:lvlJc w:val="left"/>
      <w:pPr>
        <w:ind w:left="946" w:hanging="178"/>
      </w:pPr>
      <w:rPr>
        <w:rFonts w:ascii="Arial" w:eastAsia="Arial" w:hAnsi="Arial" w:cs="Arial" w:hint="default"/>
        <w:w w:val="71"/>
        <w:sz w:val="16"/>
        <w:szCs w:val="16"/>
        <w:lang w:val="en-GB" w:eastAsia="en-GB" w:bidi="en-GB"/>
      </w:rPr>
    </w:lvl>
    <w:lvl w:ilvl="2" w:tplc="9C726A9C">
      <w:numFmt w:val="bullet"/>
      <w:lvlText w:val="•"/>
      <w:lvlJc w:val="left"/>
      <w:pPr>
        <w:ind w:left="2096" w:hanging="178"/>
      </w:pPr>
      <w:rPr>
        <w:rFonts w:hint="default"/>
        <w:lang w:val="en-GB" w:eastAsia="en-GB" w:bidi="en-GB"/>
      </w:rPr>
    </w:lvl>
    <w:lvl w:ilvl="3" w:tplc="6C683754">
      <w:numFmt w:val="bullet"/>
      <w:lvlText w:val="•"/>
      <w:lvlJc w:val="left"/>
      <w:pPr>
        <w:ind w:left="3252" w:hanging="178"/>
      </w:pPr>
      <w:rPr>
        <w:rFonts w:hint="default"/>
        <w:lang w:val="en-GB" w:eastAsia="en-GB" w:bidi="en-GB"/>
      </w:rPr>
    </w:lvl>
    <w:lvl w:ilvl="4" w:tplc="F8C2D68C">
      <w:numFmt w:val="bullet"/>
      <w:lvlText w:val="•"/>
      <w:lvlJc w:val="left"/>
      <w:pPr>
        <w:ind w:left="4408" w:hanging="178"/>
      </w:pPr>
      <w:rPr>
        <w:rFonts w:hint="default"/>
        <w:lang w:val="en-GB" w:eastAsia="en-GB" w:bidi="en-GB"/>
      </w:rPr>
    </w:lvl>
    <w:lvl w:ilvl="5" w:tplc="41501B72">
      <w:numFmt w:val="bullet"/>
      <w:lvlText w:val="•"/>
      <w:lvlJc w:val="left"/>
      <w:pPr>
        <w:ind w:left="5564" w:hanging="178"/>
      </w:pPr>
      <w:rPr>
        <w:rFonts w:hint="default"/>
        <w:lang w:val="en-GB" w:eastAsia="en-GB" w:bidi="en-GB"/>
      </w:rPr>
    </w:lvl>
    <w:lvl w:ilvl="6" w:tplc="3D44D418">
      <w:numFmt w:val="bullet"/>
      <w:lvlText w:val="•"/>
      <w:lvlJc w:val="left"/>
      <w:pPr>
        <w:ind w:left="6720" w:hanging="178"/>
      </w:pPr>
      <w:rPr>
        <w:rFonts w:hint="default"/>
        <w:lang w:val="en-GB" w:eastAsia="en-GB" w:bidi="en-GB"/>
      </w:rPr>
    </w:lvl>
    <w:lvl w:ilvl="7" w:tplc="30C0BE4C">
      <w:numFmt w:val="bullet"/>
      <w:lvlText w:val="•"/>
      <w:lvlJc w:val="left"/>
      <w:pPr>
        <w:ind w:left="7877" w:hanging="178"/>
      </w:pPr>
      <w:rPr>
        <w:rFonts w:hint="default"/>
        <w:lang w:val="en-GB" w:eastAsia="en-GB" w:bidi="en-GB"/>
      </w:rPr>
    </w:lvl>
    <w:lvl w:ilvl="8" w:tplc="FEF22320">
      <w:numFmt w:val="bullet"/>
      <w:lvlText w:val="•"/>
      <w:lvlJc w:val="left"/>
      <w:pPr>
        <w:ind w:left="9033" w:hanging="178"/>
      </w:pPr>
      <w:rPr>
        <w:rFonts w:hint="default"/>
        <w:lang w:val="en-GB" w:eastAsia="en-GB" w:bidi="en-GB"/>
      </w:rPr>
    </w:lvl>
  </w:abstractNum>
  <w:abstractNum w:abstractNumId="5" w15:restartNumberingAfterBreak="0">
    <w:nsid w:val="26555531"/>
    <w:multiLevelType w:val="hybridMultilevel"/>
    <w:tmpl w:val="E70C436C"/>
    <w:lvl w:ilvl="0" w:tplc="F0CECF80">
      <w:start w:val="1"/>
      <w:numFmt w:val="lowerLetter"/>
      <w:lvlText w:val="(%1)"/>
      <w:lvlJc w:val="left"/>
      <w:pPr>
        <w:ind w:left="946" w:hanging="178"/>
      </w:pPr>
      <w:rPr>
        <w:rFonts w:ascii="Arial" w:eastAsia="Arial" w:hAnsi="Arial" w:cs="Arial" w:hint="default"/>
        <w:w w:val="71"/>
        <w:sz w:val="16"/>
        <w:szCs w:val="16"/>
        <w:lang w:val="en-GB" w:eastAsia="en-GB" w:bidi="en-GB"/>
      </w:rPr>
    </w:lvl>
    <w:lvl w:ilvl="1" w:tplc="1AE088AC">
      <w:numFmt w:val="bullet"/>
      <w:lvlText w:val="•"/>
      <w:lvlJc w:val="left"/>
      <w:pPr>
        <w:ind w:left="1980" w:hanging="178"/>
      </w:pPr>
      <w:rPr>
        <w:rFonts w:hint="default"/>
        <w:lang w:val="en-GB" w:eastAsia="en-GB" w:bidi="en-GB"/>
      </w:rPr>
    </w:lvl>
    <w:lvl w:ilvl="2" w:tplc="D2708A28">
      <w:numFmt w:val="bullet"/>
      <w:lvlText w:val="•"/>
      <w:lvlJc w:val="left"/>
      <w:pPr>
        <w:ind w:left="3021" w:hanging="178"/>
      </w:pPr>
      <w:rPr>
        <w:rFonts w:hint="default"/>
        <w:lang w:val="en-GB" w:eastAsia="en-GB" w:bidi="en-GB"/>
      </w:rPr>
    </w:lvl>
    <w:lvl w:ilvl="3" w:tplc="B08EBF2A">
      <w:numFmt w:val="bullet"/>
      <w:lvlText w:val="•"/>
      <w:lvlJc w:val="left"/>
      <w:pPr>
        <w:ind w:left="4061" w:hanging="178"/>
      </w:pPr>
      <w:rPr>
        <w:rFonts w:hint="default"/>
        <w:lang w:val="en-GB" w:eastAsia="en-GB" w:bidi="en-GB"/>
      </w:rPr>
    </w:lvl>
    <w:lvl w:ilvl="4" w:tplc="5D18ED7A">
      <w:numFmt w:val="bullet"/>
      <w:lvlText w:val="•"/>
      <w:lvlJc w:val="left"/>
      <w:pPr>
        <w:ind w:left="5102" w:hanging="178"/>
      </w:pPr>
      <w:rPr>
        <w:rFonts w:hint="default"/>
        <w:lang w:val="en-GB" w:eastAsia="en-GB" w:bidi="en-GB"/>
      </w:rPr>
    </w:lvl>
    <w:lvl w:ilvl="5" w:tplc="2982DA84">
      <w:numFmt w:val="bullet"/>
      <w:lvlText w:val="•"/>
      <w:lvlJc w:val="left"/>
      <w:pPr>
        <w:ind w:left="6142" w:hanging="178"/>
      </w:pPr>
      <w:rPr>
        <w:rFonts w:hint="default"/>
        <w:lang w:val="en-GB" w:eastAsia="en-GB" w:bidi="en-GB"/>
      </w:rPr>
    </w:lvl>
    <w:lvl w:ilvl="6" w:tplc="8B8E4E92">
      <w:numFmt w:val="bullet"/>
      <w:lvlText w:val="•"/>
      <w:lvlJc w:val="left"/>
      <w:pPr>
        <w:ind w:left="7183" w:hanging="178"/>
      </w:pPr>
      <w:rPr>
        <w:rFonts w:hint="default"/>
        <w:lang w:val="en-GB" w:eastAsia="en-GB" w:bidi="en-GB"/>
      </w:rPr>
    </w:lvl>
    <w:lvl w:ilvl="7" w:tplc="96827DFC">
      <w:numFmt w:val="bullet"/>
      <w:lvlText w:val="•"/>
      <w:lvlJc w:val="left"/>
      <w:pPr>
        <w:ind w:left="8223" w:hanging="178"/>
      </w:pPr>
      <w:rPr>
        <w:rFonts w:hint="default"/>
        <w:lang w:val="en-GB" w:eastAsia="en-GB" w:bidi="en-GB"/>
      </w:rPr>
    </w:lvl>
    <w:lvl w:ilvl="8" w:tplc="A1CC9B3C">
      <w:numFmt w:val="bullet"/>
      <w:lvlText w:val="•"/>
      <w:lvlJc w:val="left"/>
      <w:pPr>
        <w:ind w:left="9264" w:hanging="178"/>
      </w:pPr>
      <w:rPr>
        <w:rFonts w:hint="default"/>
        <w:lang w:val="en-GB" w:eastAsia="en-GB" w:bidi="en-GB"/>
      </w:rPr>
    </w:lvl>
  </w:abstractNum>
  <w:abstractNum w:abstractNumId="6" w15:restartNumberingAfterBreak="0">
    <w:nsid w:val="2F517F39"/>
    <w:multiLevelType w:val="hybridMultilevel"/>
    <w:tmpl w:val="FF96AEEA"/>
    <w:lvl w:ilvl="0" w:tplc="5522870A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32813C59"/>
    <w:multiLevelType w:val="hybridMultilevel"/>
    <w:tmpl w:val="357AD2FA"/>
    <w:lvl w:ilvl="0" w:tplc="7F8A7094">
      <w:start w:val="1"/>
      <w:numFmt w:val="bullet"/>
      <w:pStyle w:val="Formchecklistdotpointlis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8F1281D"/>
    <w:multiLevelType w:val="hybridMultilevel"/>
    <w:tmpl w:val="1EDAFD54"/>
    <w:lvl w:ilvl="0" w:tplc="0C090017">
      <w:start w:val="1"/>
      <w:numFmt w:val="lowerLetter"/>
      <w:lvlText w:val="%1)"/>
      <w:lvlJc w:val="lef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C036CFB"/>
    <w:multiLevelType w:val="hybridMultilevel"/>
    <w:tmpl w:val="6BCCD206"/>
    <w:lvl w:ilvl="0" w:tplc="BFF0E7DC">
      <w:start w:val="1"/>
      <w:numFmt w:val="lowerLetter"/>
      <w:lvlText w:val="(%1)"/>
      <w:lvlJc w:val="left"/>
      <w:pPr>
        <w:ind w:left="946" w:hanging="178"/>
      </w:pPr>
      <w:rPr>
        <w:rFonts w:ascii="Arial" w:eastAsia="Arial" w:hAnsi="Arial" w:cs="Arial" w:hint="default"/>
        <w:w w:val="71"/>
        <w:sz w:val="16"/>
        <w:szCs w:val="16"/>
        <w:lang w:val="en-GB" w:eastAsia="en-GB" w:bidi="en-GB"/>
      </w:rPr>
    </w:lvl>
    <w:lvl w:ilvl="1" w:tplc="9EF0C698">
      <w:numFmt w:val="bullet"/>
      <w:lvlText w:val="•"/>
      <w:lvlJc w:val="left"/>
      <w:pPr>
        <w:ind w:left="1980" w:hanging="178"/>
      </w:pPr>
      <w:rPr>
        <w:rFonts w:hint="default"/>
        <w:lang w:val="en-GB" w:eastAsia="en-GB" w:bidi="en-GB"/>
      </w:rPr>
    </w:lvl>
    <w:lvl w:ilvl="2" w:tplc="6212C254">
      <w:numFmt w:val="bullet"/>
      <w:lvlText w:val="•"/>
      <w:lvlJc w:val="left"/>
      <w:pPr>
        <w:ind w:left="3021" w:hanging="178"/>
      </w:pPr>
      <w:rPr>
        <w:rFonts w:hint="default"/>
        <w:lang w:val="en-GB" w:eastAsia="en-GB" w:bidi="en-GB"/>
      </w:rPr>
    </w:lvl>
    <w:lvl w:ilvl="3" w:tplc="A0DA75D6">
      <w:numFmt w:val="bullet"/>
      <w:lvlText w:val="•"/>
      <w:lvlJc w:val="left"/>
      <w:pPr>
        <w:ind w:left="4061" w:hanging="178"/>
      </w:pPr>
      <w:rPr>
        <w:rFonts w:hint="default"/>
        <w:lang w:val="en-GB" w:eastAsia="en-GB" w:bidi="en-GB"/>
      </w:rPr>
    </w:lvl>
    <w:lvl w:ilvl="4" w:tplc="F86C0CD2">
      <w:numFmt w:val="bullet"/>
      <w:lvlText w:val="•"/>
      <w:lvlJc w:val="left"/>
      <w:pPr>
        <w:ind w:left="5102" w:hanging="178"/>
      </w:pPr>
      <w:rPr>
        <w:rFonts w:hint="default"/>
        <w:lang w:val="en-GB" w:eastAsia="en-GB" w:bidi="en-GB"/>
      </w:rPr>
    </w:lvl>
    <w:lvl w:ilvl="5" w:tplc="3FFC051E">
      <w:numFmt w:val="bullet"/>
      <w:lvlText w:val="•"/>
      <w:lvlJc w:val="left"/>
      <w:pPr>
        <w:ind w:left="6142" w:hanging="178"/>
      </w:pPr>
      <w:rPr>
        <w:rFonts w:hint="default"/>
        <w:lang w:val="en-GB" w:eastAsia="en-GB" w:bidi="en-GB"/>
      </w:rPr>
    </w:lvl>
    <w:lvl w:ilvl="6" w:tplc="B5EA41F8">
      <w:numFmt w:val="bullet"/>
      <w:lvlText w:val="•"/>
      <w:lvlJc w:val="left"/>
      <w:pPr>
        <w:ind w:left="7183" w:hanging="178"/>
      </w:pPr>
      <w:rPr>
        <w:rFonts w:hint="default"/>
        <w:lang w:val="en-GB" w:eastAsia="en-GB" w:bidi="en-GB"/>
      </w:rPr>
    </w:lvl>
    <w:lvl w:ilvl="7" w:tplc="3930303E">
      <w:numFmt w:val="bullet"/>
      <w:lvlText w:val="•"/>
      <w:lvlJc w:val="left"/>
      <w:pPr>
        <w:ind w:left="8223" w:hanging="178"/>
      </w:pPr>
      <w:rPr>
        <w:rFonts w:hint="default"/>
        <w:lang w:val="en-GB" w:eastAsia="en-GB" w:bidi="en-GB"/>
      </w:rPr>
    </w:lvl>
    <w:lvl w:ilvl="8" w:tplc="20B0883C">
      <w:numFmt w:val="bullet"/>
      <w:lvlText w:val="•"/>
      <w:lvlJc w:val="left"/>
      <w:pPr>
        <w:ind w:left="9264" w:hanging="178"/>
      </w:pPr>
      <w:rPr>
        <w:rFonts w:hint="default"/>
        <w:lang w:val="en-GB" w:eastAsia="en-GB" w:bidi="en-GB"/>
      </w:rPr>
    </w:lvl>
  </w:abstractNum>
  <w:abstractNum w:abstractNumId="10" w15:restartNumberingAfterBreak="0">
    <w:nsid w:val="3FEB63BE"/>
    <w:multiLevelType w:val="hybridMultilevel"/>
    <w:tmpl w:val="90022A98"/>
    <w:lvl w:ilvl="0" w:tplc="0C090017">
      <w:start w:val="1"/>
      <w:numFmt w:val="lowerLetter"/>
      <w:lvlText w:val="%1)"/>
      <w:lvlJc w:val="lef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1004EE4"/>
    <w:multiLevelType w:val="hybridMultilevel"/>
    <w:tmpl w:val="6890B868"/>
    <w:lvl w:ilvl="0" w:tplc="0C090017">
      <w:start w:val="1"/>
      <w:numFmt w:val="lowerLetter"/>
      <w:lvlText w:val="%1)"/>
      <w:lvlJc w:val="lef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45D83C93"/>
    <w:multiLevelType w:val="hybridMultilevel"/>
    <w:tmpl w:val="4D2E5B66"/>
    <w:lvl w:ilvl="0" w:tplc="0C090017">
      <w:start w:val="1"/>
      <w:numFmt w:val="lowerLetter"/>
      <w:lvlText w:val="%1)"/>
      <w:lvlJc w:val="lef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48651116"/>
    <w:multiLevelType w:val="hybridMultilevel"/>
    <w:tmpl w:val="10446CC0"/>
    <w:lvl w:ilvl="0" w:tplc="9ECA486E"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1C7C9B"/>
    <w:multiLevelType w:val="hybridMultilevel"/>
    <w:tmpl w:val="1B700A4C"/>
    <w:lvl w:ilvl="0" w:tplc="89249A0A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502A142C"/>
    <w:multiLevelType w:val="hybridMultilevel"/>
    <w:tmpl w:val="071AF4CC"/>
    <w:lvl w:ilvl="0" w:tplc="B874E956">
      <w:start w:val="1"/>
      <w:numFmt w:val="decimal"/>
      <w:pStyle w:val="Formnumericallistbold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B12E4"/>
    <w:multiLevelType w:val="hybridMultilevel"/>
    <w:tmpl w:val="EEA26532"/>
    <w:lvl w:ilvl="0" w:tplc="BD0A9ADC">
      <w:start w:val="1"/>
      <w:numFmt w:val="lowerLetter"/>
      <w:lvlText w:val="(%1)"/>
      <w:lvlJc w:val="left"/>
      <w:pPr>
        <w:ind w:left="946" w:hanging="178"/>
      </w:pPr>
      <w:rPr>
        <w:rFonts w:ascii="Arial" w:eastAsia="Arial" w:hAnsi="Arial" w:cs="Arial" w:hint="default"/>
        <w:w w:val="71"/>
        <w:sz w:val="16"/>
        <w:szCs w:val="16"/>
        <w:lang w:val="en-GB" w:eastAsia="en-GB" w:bidi="en-GB"/>
      </w:rPr>
    </w:lvl>
    <w:lvl w:ilvl="1" w:tplc="7C4C1146">
      <w:numFmt w:val="bullet"/>
      <w:lvlText w:val="•"/>
      <w:lvlJc w:val="left"/>
      <w:pPr>
        <w:ind w:left="1980" w:hanging="178"/>
      </w:pPr>
      <w:rPr>
        <w:rFonts w:hint="default"/>
        <w:lang w:val="en-GB" w:eastAsia="en-GB" w:bidi="en-GB"/>
      </w:rPr>
    </w:lvl>
    <w:lvl w:ilvl="2" w:tplc="1730FC70">
      <w:numFmt w:val="bullet"/>
      <w:lvlText w:val="•"/>
      <w:lvlJc w:val="left"/>
      <w:pPr>
        <w:ind w:left="3021" w:hanging="178"/>
      </w:pPr>
      <w:rPr>
        <w:rFonts w:hint="default"/>
        <w:lang w:val="en-GB" w:eastAsia="en-GB" w:bidi="en-GB"/>
      </w:rPr>
    </w:lvl>
    <w:lvl w:ilvl="3" w:tplc="EA741F4E">
      <w:numFmt w:val="bullet"/>
      <w:lvlText w:val="•"/>
      <w:lvlJc w:val="left"/>
      <w:pPr>
        <w:ind w:left="4061" w:hanging="178"/>
      </w:pPr>
      <w:rPr>
        <w:rFonts w:hint="default"/>
        <w:lang w:val="en-GB" w:eastAsia="en-GB" w:bidi="en-GB"/>
      </w:rPr>
    </w:lvl>
    <w:lvl w:ilvl="4" w:tplc="542ED84C">
      <w:numFmt w:val="bullet"/>
      <w:lvlText w:val="•"/>
      <w:lvlJc w:val="left"/>
      <w:pPr>
        <w:ind w:left="5102" w:hanging="178"/>
      </w:pPr>
      <w:rPr>
        <w:rFonts w:hint="default"/>
        <w:lang w:val="en-GB" w:eastAsia="en-GB" w:bidi="en-GB"/>
      </w:rPr>
    </w:lvl>
    <w:lvl w:ilvl="5" w:tplc="69E0433E">
      <w:numFmt w:val="bullet"/>
      <w:lvlText w:val="•"/>
      <w:lvlJc w:val="left"/>
      <w:pPr>
        <w:ind w:left="6142" w:hanging="178"/>
      </w:pPr>
      <w:rPr>
        <w:rFonts w:hint="default"/>
        <w:lang w:val="en-GB" w:eastAsia="en-GB" w:bidi="en-GB"/>
      </w:rPr>
    </w:lvl>
    <w:lvl w:ilvl="6" w:tplc="EEF49792">
      <w:numFmt w:val="bullet"/>
      <w:lvlText w:val="•"/>
      <w:lvlJc w:val="left"/>
      <w:pPr>
        <w:ind w:left="7183" w:hanging="178"/>
      </w:pPr>
      <w:rPr>
        <w:rFonts w:hint="default"/>
        <w:lang w:val="en-GB" w:eastAsia="en-GB" w:bidi="en-GB"/>
      </w:rPr>
    </w:lvl>
    <w:lvl w:ilvl="7" w:tplc="5B7039BC">
      <w:numFmt w:val="bullet"/>
      <w:lvlText w:val="•"/>
      <w:lvlJc w:val="left"/>
      <w:pPr>
        <w:ind w:left="8223" w:hanging="178"/>
      </w:pPr>
      <w:rPr>
        <w:rFonts w:hint="default"/>
        <w:lang w:val="en-GB" w:eastAsia="en-GB" w:bidi="en-GB"/>
      </w:rPr>
    </w:lvl>
    <w:lvl w:ilvl="8" w:tplc="5D28594C">
      <w:numFmt w:val="bullet"/>
      <w:lvlText w:val="•"/>
      <w:lvlJc w:val="left"/>
      <w:pPr>
        <w:ind w:left="9264" w:hanging="178"/>
      </w:pPr>
      <w:rPr>
        <w:rFonts w:hint="default"/>
        <w:lang w:val="en-GB" w:eastAsia="en-GB" w:bidi="en-GB"/>
      </w:rPr>
    </w:lvl>
  </w:abstractNum>
  <w:abstractNum w:abstractNumId="17" w15:restartNumberingAfterBreak="0">
    <w:nsid w:val="5CFB48F1"/>
    <w:multiLevelType w:val="hybridMultilevel"/>
    <w:tmpl w:val="6A5A93EA"/>
    <w:lvl w:ilvl="0" w:tplc="6F56C7FE">
      <w:start w:val="1"/>
      <w:numFmt w:val="decimal"/>
      <w:pStyle w:val="Formsubheadingtype1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694069"/>
    <w:multiLevelType w:val="hybridMultilevel"/>
    <w:tmpl w:val="3D6CAB8C"/>
    <w:lvl w:ilvl="0" w:tplc="084A586C">
      <w:start w:val="1"/>
      <w:numFmt w:val="decimal"/>
      <w:lvlText w:val="(%1)"/>
      <w:lvlJc w:val="left"/>
      <w:pPr>
        <w:ind w:left="720" w:hanging="360"/>
      </w:pPr>
      <w:rPr>
        <w:rFonts w:hint="default"/>
        <w:w w:val="90"/>
      </w:rPr>
    </w:lvl>
    <w:lvl w:ilvl="1" w:tplc="B216982E">
      <w:start w:val="1"/>
      <w:numFmt w:val="lowerLetter"/>
      <w:pStyle w:val="statdecalphabeticallist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815BD7"/>
    <w:multiLevelType w:val="hybridMultilevel"/>
    <w:tmpl w:val="67B86776"/>
    <w:lvl w:ilvl="0" w:tplc="9FF63206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5FD95BC4"/>
    <w:multiLevelType w:val="hybridMultilevel"/>
    <w:tmpl w:val="C748B296"/>
    <w:lvl w:ilvl="0" w:tplc="AAF87B9E">
      <w:start w:val="1"/>
      <w:numFmt w:val="lowerRoman"/>
      <w:pStyle w:val="Formromannumberallist"/>
      <w:lvlText w:val="%1."/>
      <w:lvlJc w:val="left"/>
      <w:pPr>
        <w:ind w:left="1854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63A46675"/>
    <w:multiLevelType w:val="hybridMultilevel"/>
    <w:tmpl w:val="B8F63D0A"/>
    <w:lvl w:ilvl="0" w:tplc="00842352">
      <w:start w:val="1"/>
      <w:numFmt w:val="lowerLetter"/>
      <w:lvlText w:val="(%1)"/>
      <w:lvlJc w:val="left"/>
      <w:pPr>
        <w:ind w:left="946" w:hanging="178"/>
      </w:pPr>
      <w:rPr>
        <w:rFonts w:ascii="Arial" w:eastAsia="Arial" w:hAnsi="Arial" w:cs="Arial" w:hint="default"/>
        <w:w w:val="71"/>
        <w:sz w:val="16"/>
        <w:szCs w:val="16"/>
        <w:lang w:val="en-GB" w:eastAsia="en-GB" w:bidi="en-GB"/>
      </w:rPr>
    </w:lvl>
    <w:lvl w:ilvl="1" w:tplc="7F709392">
      <w:numFmt w:val="bullet"/>
      <w:lvlText w:val="•"/>
      <w:lvlJc w:val="left"/>
      <w:pPr>
        <w:ind w:left="1980" w:hanging="178"/>
      </w:pPr>
      <w:rPr>
        <w:rFonts w:hint="default"/>
        <w:lang w:val="en-GB" w:eastAsia="en-GB" w:bidi="en-GB"/>
      </w:rPr>
    </w:lvl>
    <w:lvl w:ilvl="2" w:tplc="AF60A9D8">
      <w:numFmt w:val="bullet"/>
      <w:lvlText w:val="•"/>
      <w:lvlJc w:val="left"/>
      <w:pPr>
        <w:ind w:left="3021" w:hanging="178"/>
      </w:pPr>
      <w:rPr>
        <w:rFonts w:hint="default"/>
        <w:lang w:val="en-GB" w:eastAsia="en-GB" w:bidi="en-GB"/>
      </w:rPr>
    </w:lvl>
    <w:lvl w:ilvl="3" w:tplc="5DFAD366">
      <w:numFmt w:val="bullet"/>
      <w:lvlText w:val="•"/>
      <w:lvlJc w:val="left"/>
      <w:pPr>
        <w:ind w:left="4061" w:hanging="178"/>
      </w:pPr>
      <w:rPr>
        <w:rFonts w:hint="default"/>
        <w:lang w:val="en-GB" w:eastAsia="en-GB" w:bidi="en-GB"/>
      </w:rPr>
    </w:lvl>
    <w:lvl w:ilvl="4" w:tplc="9A9E4F04">
      <w:numFmt w:val="bullet"/>
      <w:lvlText w:val="•"/>
      <w:lvlJc w:val="left"/>
      <w:pPr>
        <w:ind w:left="5102" w:hanging="178"/>
      </w:pPr>
      <w:rPr>
        <w:rFonts w:hint="default"/>
        <w:lang w:val="en-GB" w:eastAsia="en-GB" w:bidi="en-GB"/>
      </w:rPr>
    </w:lvl>
    <w:lvl w:ilvl="5" w:tplc="B9905546">
      <w:numFmt w:val="bullet"/>
      <w:lvlText w:val="•"/>
      <w:lvlJc w:val="left"/>
      <w:pPr>
        <w:ind w:left="6142" w:hanging="178"/>
      </w:pPr>
      <w:rPr>
        <w:rFonts w:hint="default"/>
        <w:lang w:val="en-GB" w:eastAsia="en-GB" w:bidi="en-GB"/>
      </w:rPr>
    </w:lvl>
    <w:lvl w:ilvl="6" w:tplc="DD488F46">
      <w:numFmt w:val="bullet"/>
      <w:lvlText w:val="•"/>
      <w:lvlJc w:val="left"/>
      <w:pPr>
        <w:ind w:left="7183" w:hanging="178"/>
      </w:pPr>
      <w:rPr>
        <w:rFonts w:hint="default"/>
        <w:lang w:val="en-GB" w:eastAsia="en-GB" w:bidi="en-GB"/>
      </w:rPr>
    </w:lvl>
    <w:lvl w:ilvl="7" w:tplc="0BC01500">
      <w:numFmt w:val="bullet"/>
      <w:lvlText w:val="•"/>
      <w:lvlJc w:val="left"/>
      <w:pPr>
        <w:ind w:left="8223" w:hanging="178"/>
      </w:pPr>
      <w:rPr>
        <w:rFonts w:hint="default"/>
        <w:lang w:val="en-GB" w:eastAsia="en-GB" w:bidi="en-GB"/>
      </w:rPr>
    </w:lvl>
    <w:lvl w:ilvl="8" w:tplc="FFB218EE">
      <w:numFmt w:val="bullet"/>
      <w:lvlText w:val="•"/>
      <w:lvlJc w:val="left"/>
      <w:pPr>
        <w:ind w:left="9264" w:hanging="178"/>
      </w:pPr>
      <w:rPr>
        <w:rFonts w:hint="default"/>
        <w:lang w:val="en-GB" w:eastAsia="en-GB" w:bidi="en-GB"/>
      </w:rPr>
    </w:lvl>
  </w:abstractNum>
  <w:abstractNum w:abstractNumId="22" w15:restartNumberingAfterBreak="0">
    <w:nsid w:val="6DBD28B3"/>
    <w:multiLevelType w:val="hybridMultilevel"/>
    <w:tmpl w:val="291A257E"/>
    <w:lvl w:ilvl="0" w:tplc="0C090017">
      <w:start w:val="1"/>
      <w:numFmt w:val="lowerLetter"/>
      <w:lvlText w:val="%1)"/>
      <w:lvlJc w:val="lef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70CF12DD"/>
    <w:multiLevelType w:val="hybridMultilevel"/>
    <w:tmpl w:val="02467A38"/>
    <w:lvl w:ilvl="0" w:tplc="210C39A6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73D21937"/>
    <w:multiLevelType w:val="hybridMultilevel"/>
    <w:tmpl w:val="F83A4A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1634C8"/>
    <w:multiLevelType w:val="hybridMultilevel"/>
    <w:tmpl w:val="BAE22354"/>
    <w:lvl w:ilvl="0" w:tplc="0C090017">
      <w:start w:val="1"/>
      <w:numFmt w:val="lowerLetter"/>
      <w:lvlText w:val="%1)"/>
      <w:lvlJc w:val="left"/>
      <w:pPr>
        <w:ind w:left="2160" w:hanging="360"/>
      </w:pPr>
    </w:lvl>
    <w:lvl w:ilvl="1" w:tplc="0C09001B">
      <w:start w:val="1"/>
      <w:numFmt w:val="lowerRoman"/>
      <w:lvlText w:val="%2."/>
      <w:lvlJc w:val="right"/>
      <w:pPr>
        <w:ind w:left="2880" w:hanging="360"/>
      </w:pPr>
    </w:lvl>
    <w:lvl w:ilvl="2" w:tplc="0C09001B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748F61E4"/>
    <w:multiLevelType w:val="hybridMultilevel"/>
    <w:tmpl w:val="4D867F04"/>
    <w:lvl w:ilvl="0" w:tplc="1BC602AA">
      <w:start w:val="1"/>
      <w:numFmt w:val="lowerLetter"/>
      <w:lvlText w:val="(%1)"/>
      <w:lvlJc w:val="left"/>
      <w:pPr>
        <w:ind w:left="946" w:hanging="178"/>
      </w:pPr>
      <w:rPr>
        <w:rFonts w:ascii="Arial" w:eastAsia="Arial" w:hAnsi="Arial" w:cs="Arial" w:hint="default"/>
        <w:w w:val="71"/>
        <w:sz w:val="16"/>
        <w:szCs w:val="16"/>
        <w:lang w:val="en-GB" w:eastAsia="en-GB" w:bidi="en-GB"/>
      </w:rPr>
    </w:lvl>
    <w:lvl w:ilvl="1" w:tplc="8A7ACCD6">
      <w:numFmt w:val="bullet"/>
      <w:lvlText w:val="•"/>
      <w:lvlJc w:val="left"/>
      <w:pPr>
        <w:ind w:left="1980" w:hanging="178"/>
      </w:pPr>
      <w:rPr>
        <w:rFonts w:hint="default"/>
        <w:lang w:val="en-GB" w:eastAsia="en-GB" w:bidi="en-GB"/>
      </w:rPr>
    </w:lvl>
    <w:lvl w:ilvl="2" w:tplc="CA1E861E">
      <w:numFmt w:val="bullet"/>
      <w:lvlText w:val="•"/>
      <w:lvlJc w:val="left"/>
      <w:pPr>
        <w:ind w:left="3021" w:hanging="178"/>
      </w:pPr>
      <w:rPr>
        <w:rFonts w:hint="default"/>
        <w:lang w:val="en-GB" w:eastAsia="en-GB" w:bidi="en-GB"/>
      </w:rPr>
    </w:lvl>
    <w:lvl w:ilvl="3" w:tplc="D4CC5046">
      <w:numFmt w:val="bullet"/>
      <w:lvlText w:val="•"/>
      <w:lvlJc w:val="left"/>
      <w:pPr>
        <w:ind w:left="4061" w:hanging="178"/>
      </w:pPr>
      <w:rPr>
        <w:rFonts w:hint="default"/>
        <w:lang w:val="en-GB" w:eastAsia="en-GB" w:bidi="en-GB"/>
      </w:rPr>
    </w:lvl>
    <w:lvl w:ilvl="4" w:tplc="0A0EF522">
      <w:numFmt w:val="bullet"/>
      <w:lvlText w:val="•"/>
      <w:lvlJc w:val="left"/>
      <w:pPr>
        <w:ind w:left="5102" w:hanging="178"/>
      </w:pPr>
      <w:rPr>
        <w:rFonts w:hint="default"/>
        <w:lang w:val="en-GB" w:eastAsia="en-GB" w:bidi="en-GB"/>
      </w:rPr>
    </w:lvl>
    <w:lvl w:ilvl="5" w:tplc="DC8CA7E6">
      <w:numFmt w:val="bullet"/>
      <w:lvlText w:val="•"/>
      <w:lvlJc w:val="left"/>
      <w:pPr>
        <w:ind w:left="6142" w:hanging="178"/>
      </w:pPr>
      <w:rPr>
        <w:rFonts w:hint="default"/>
        <w:lang w:val="en-GB" w:eastAsia="en-GB" w:bidi="en-GB"/>
      </w:rPr>
    </w:lvl>
    <w:lvl w:ilvl="6" w:tplc="D646CC8E">
      <w:numFmt w:val="bullet"/>
      <w:lvlText w:val="•"/>
      <w:lvlJc w:val="left"/>
      <w:pPr>
        <w:ind w:left="7183" w:hanging="178"/>
      </w:pPr>
      <w:rPr>
        <w:rFonts w:hint="default"/>
        <w:lang w:val="en-GB" w:eastAsia="en-GB" w:bidi="en-GB"/>
      </w:rPr>
    </w:lvl>
    <w:lvl w:ilvl="7" w:tplc="FC6093FA">
      <w:numFmt w:val="bullet"/>
      <w:lvlText w:val="•"/>
      <w:lvlJc w:val="left"/>
      <w:pPr>
        <w:ind w:left="8223" w:hanging="178"/>
      </w:pPr>
      <w:rPr>
        <w:rFonts w:hint="default"/>
        <w:lang w:val="en-GB" w:eastAsia="en-GB" w:bidi="en-GB"/>
      </w:rPr>
    </w:lvl>
    <w:lvl w:ilvl="8" w:tplc="54989B90">
      <w:numFmt w:val="bullet"/>
      <w:lvlText w:val="•"/>
      <w:lvlJc w:val="left"/>
      <w:pPr>
        <w:ind w:left="9264" w:hanging="178"/>
      </w:pPr>
      <w:rPr>
        <w:rFonts w:hint="default"/>
        <w:lang w:val="en-GB" w:eastAsia="en-GB" w:bidi="en-GB"/>
      </w:rPr>
    </w:lvl>
  </w:abstractNum>
  <w:abstractNum w:abstractNumId="27" w15:restartNumberingAfterBreak="0">
    <w:nsid w:val="7BCF7FB4"/>
    <w:multiLevelType w:val="hybridMultilevel"/>
    <w:tmpl w:val="B540F1E0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14E658E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87475">
    <w:abstractNumId w:val="17"/>
  </w:num>
  <w:num w:numId="2" w16cid:durableId="705374288">
    <w:abstractNumId w:val="2"/>
  </w:num>
  <w:num w:numId="3" w16cid:durableId="2069567946">
    <w:abstractNumId w:val="20"/>
  </w:num>
  <w:num w:numId="4" w16cid:durableId="791442380">
    <w:abstractNumId w:val="7"/>
  </w:num>
  <w:num w:numId="5" w16cid:durableId="2041196292">
    <w:abstractNumId w:val="24"/>
  </w:num>
  <w:num w:numId="6" w16cid:durableId="1625387644">
    <w:abstractNumId w:val="0"/>
  </w:num>
  <w:num w:numId="7" w16cid:durableId="1614361818">
    <w:abstractNumId w:val="13"/>
  </w:num>
  <w:num w:numId="8" w16cid:durableId="301664725">
    <w:abstractNumId w:val="3"/>
  </w:num>
  <w:num w:numId="9" w16cid:durableId="1629388033">
    <w:abstractNumId w:val="27"/>
  </w:num>
  <w:num w:numId="10" w16cid:durableId="1402170667">
    <w:abstractNumId w:val="15"/>
  </w:num>
  <w:num w:numId="11" w16cid:durableId="958413760">
    <w:abstractNumId w:val="5"/>
  </w:num>
  <w:num w:numId="12" w16cid:durableId="1277715725">
    <w:abstractNumId w:val="26"/>
  </w:num>
  <w:num w:numId="13" w16cid:durableId="1887254180">
    <w:abstractNumId w:val="9"/>
  </w:num>
  <w:num w:numId="14" w16cid:durableId="623270637">
    <w:abstractNumId w:val="21"/>
  </w:num>
  <w:num w:numId="15" w16cid:durableId="1830901440">
    <w:abstractNumId w:val="16"/>
  </w:num>
  <w:num w:numId="16" w16cid:durableId="1121531762">
    <w:abstractNumId w:val="4"/>
  </w:num>
  <w:num w:numId="17" w16cid:durableId="16547297">
    <w:abstractNumId w:val="18"/>
  </w:num>
  <w:num w:numId="18" w16cid:durableId="1566985594">
    <w:abstractNumId w:val="1"/>
  </w:num>
  <w:num w:numId="19" w16cid:durableId="114256930">
    <w:abstractNumId w:val="23"/>
  </w:num>
  <w:num w:numId="20" w16cid:durableId="251746954">
    <w:abstractNumId w:val="6"/>
  </w:num>
  <w:num w:numId="21" w16cid:durableId="604072007">
    <w:abstractNumId w:val="14"/>
  </w:num>
  <w:num w:numId="22" w16cid:durableId="1156452004">
    <w:abstractNumId w:val="19"/>
  </w:num>
  <w:num w:numId="23" w16cid:durableId="1162041948">
    <w:abstractNumId w:val="18"/>
    <w:lvlOverride w:ilvl="0">
      <w:startOverride w:val="1"/>
    </w:lvlOverride>
    <w:lvlOverride w:ilvl="1">
      <w:startOverride w:val="1"/>
    </w:lvlOverride>
  </w:num>
  <w:num w:numId="24" w16cid:durableId="1991664334">
    <w:abstractNumId w:val="18"/>
    <w:lvlOverride w:ilvl="0">
      <w:startOverride w:val="1"/>
    </w:lvlOverride>
    <w:lvlOverride w:ilvl="1">
      <w:startOverride w:val="17"/>
    </w:lvlOverride>
  </w:num>
  <w:num w:numId="25" w16cid:durableId="1698114294">
    <w:abstractNumId w:val="18"/>
    <w:lvlOverride w:ilvl="0">
      <w:startOverride w:val="1"/>
    </w:lvlOverride>
    <w:lvlOverride w:ilvl="1">
      <w:startOverride w:val="1"/>
    </w:lvlOverride>
  </w:num>
  <w:num w:numId="26" w16cid:durableId="1858737343">
    <w:abstractNumId w:val="18"/>
    <w:lvlOverride w:ilvl="0">
      <w:startOverride w:val="1"/>
    </w:lvlOverride>
    <w:lvlOverride w:ilvl="1">
      <w:startOverride w:val="1"/>
    </w:lvlOverride>
  </w:num>
  <w:num w:numId="27" w16cid:durableId="687680641">
    <w:abstractNumId w:val="18"/>
    <w:lvlOverride w:ilvl="0">
      <w:startOverride w:val="1"/>
    </w:lvlOverride>
    <w:lvlOverride w:ilvl="1">
      <w:startOverride w:val="1"/>
    </w:lvlOverride>
  </w:num>
  <w:num w:numId="28" w16cid:durableId="1981499741">
    <w:abstractNumId w:val="18"/>
    <w:lvlOverride w:ilvl="0">
      <w:startOverride w:val="1"/>
    </w:lvlOverride>
    <w:lvlOverride w:ilvl="1">
      <w:startOverride w:val="1"/>
    </w:lvlOverride>
  </w:num>
  <w:num w:numId="29" w16cid:durableId="3750088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782824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520041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270252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265601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084919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146475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EA0"/>
    <w:rsid w:val="00021AE2"/>
    <w:rsid w:val="00034B4A"/>
    <w:rsid w:val="0005598E"/>
    <w:rsid w:val="000675DF"/>
    <w:rsid w:val="00083500"/>
    <w:rsid w:val="00087D07"/>
    <w:rsid w:val="000A1D11"/>
    <w:rsid w:val="000A7BCE"/>
    <w:rsid w:val="000D22BD"/>
    <w:rsid w:val="00106A67"/>
    <w:rsid w:val="00120E86"/>
    <w:rsid w:val="00146E5C"/>
    <w:rsid w:val="00181571"/>
    <w:rsid w:val="001A4AEA"/>
    <w:rsid w:val="00201F43"/>
    <w:rsid w:val="00206198"/>
    <w:rsid w:val="002937F7"/>
    <w:rsid w:val="002974E5"/>
    <w:rsid w:val="002D0DDD"/>
    <w:rsid w:val="002D4378"/>
    <w:rsid w:val="00314D00"/>
    <w:rsid w:val="0033615E"/>
    <w:rsid w:val="00362E10"/>
    <w:rsid w:val="00394960"/>
    <w:rsid w:val="00402E62"/>
    <w:rsid w:val="004123CF"/>
    <w:rsid w:val="00422353"/>
    <w:rsid w:val="004410C6"/>
    <w:rsid w:val="0045175A"/>
    <w:rsid w:val="00461B16"/>
    <w:rsid w:val="0046223F"/>
    <w:rsid w:val="004B304D"/>
    <w:rsid w:val="004F4BBC"/>
    <w:rsid w:val="0050223B"/>
    <w:rsid w:val="00540EA0"/>
    <w:rsid w:val="005B3643"/>
    <w:rsid w:val="005E3DD9"/>
    <w:rsid w:val="00631E4A"/>
    <w:rsid w:val="00686CA2"/>
    <w:rsid w:val="006938D3"/>
    <w:rsid w:val="006A5D1F"/>
    <w:rsid w:val="006B1392"/>
    <w:rsid w:val="006F4387"/>
    <w:rsid w:val="00702778"/>
    <w:rsid w:val="00704D4F"/>
    <w:rsid w:val="00747735"/>
    <w:rsid w:val="0076011F"/>
    <w:rsid w:val="00763486"/>
    <w:rsid w:val="007768F1"/>
    <w:rsid w:val="00777066"/>
    <w:rsid w:val="007C6777"/>
    <w:rsid w:val="0081455E"/>
    <w:rsid w:val="00817F88"/>
    <w:rsid w:val="00886968"/>
    <w:rsid w:val="008A35B0"/>
    <w:rsid w:val="00906F01"/>
    <w:rsid w:val="00907BD1"/>
    <w:rsid w:val="009678C6"/>
    <w:rsid w:val="009B4C4A"/>
    <w:rsid w:val="009B70A3"/>
    <w:rsid w:val="00A1502A"/>
    <w:rsid w:val="00A37839"/>
    <w:rsid w:val="00A506F5"/>
    <w:rsid w:val="00A6772B"/>
    <w:rsid w:val="00A86CD9"/>
    <w:rsid w:val="00B14BDC"/>
    <w:rsid w:val="00B320E6"/>
    <w:rsid w:val="00B409FE"/>
    <w:rsid w:val="00B74509"/>
    <w:rsid w:val="00BD555A"/>
    <w:rsid w:val="00BD7A6C"/>
    <w:rsid w:val="00C01A01"/>
    <w:rsid w:val="00C02B68"/>
    <w:rsid w:val="00C84D86"/>
    <w:rsid w:val="00CB72D7"/>
    <w:rsid w:val="00D26D2C"/>
    <w:rsid w:val="00D27272"/>
    <w:rsid w:val="00D459D9"/>
    <w:rsid w:val="00D660A3"/>
    <w:rsid w:val="00D9256C"/>
    <w:rsid w:val="00D969D5"/>
    <w:rsid w:val="00DA42E8"/>
    <w:rsid w:val="00DC2A32"/>
    <w:rsid w:val="00DE167D"/>
    <w:rsid w:val="00DE3D44"/>
    <w:rsid w:val="00DF3783"/>
    <w:rsid w:val="00E02902"/>
    <w:rsid w:val="00E3388D"/>
    <w:rsid w:val="00EB5BCE"/>
    <w:rsid w:val="00ED0017"/>
    <w:rsid w:val="00ED1916"/>
    <w:rsid w:val="00F10D13"/>
    <w:rsid w:val="00F27086"/>
    <w:rsid w:val="00F87F55"/>
    <w:rsid w:val="00F94B25"/>
    <w:rsid w:val="00FA09EE"/>
    <w:rsid w:val="00FA5A5F"/>
    <w:rsid w:val="00FB58DA"/>
    <w:rsid w:val="00FE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583DD6"/>
  <w15:chartTrackingRefBased/>
  <w15:docId w15:val="{34ADCE89-BA94-4AEB-A7CE-E3013D5DA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937F7"/>
    <w:rPr>
      <w:rFonts w:ascii="Open Sans" w:hAnsi="Open San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0E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0E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0E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0E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0E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E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E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E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E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0E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40E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0E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0E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0E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E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E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E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E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0E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0E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E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0E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Formalphabeticallist">
    <w:name w:val="Form alphabetical list"/>
    <w:basedOn w:val="Forminformation-0ptbefore"/>
    <w:rsid w:val="004123CF"/>
    <w:pPr>
      <w:numPr>
        <w:numId w:val="2"/>
      </w:numPr>
      <w:ind w:left="1134" w:hanging="567"/>
    </w:pPr>
  </w:style>
  <w:style w:type="paragraph" w:customStyle="1" w:styleId="Formtableinformation">
    <w:name w:val="Form table information"/>
    <w:basedOn w:val="Forminformation-0ptbefore"/>
    <w:rsid w:val="007768F1"/>
    <w:pPr>
      <w:spacing w:after="0" w:line="240" w:lineRule="auto"/>
      <w:ind w:left="-120"/>
    </w:pPr>
  </w:style>
  <w:style w:type="paragraph" w:styleId="ListParagraph">
    <w:name w:val="List Paragraph"/>
    <w:basedOn w:val="Normal"/>
    <w:uiPriority w:val="1"/>
    <w:qFormat/>
    <w:rsid w:val="00DC2A32"/>
    <w:pPr>
      <w:ind w:left="720"/>
    </w:pPr>
  </w:style>
  <w:style w:type="paragraph" w:customStyle="1" w:styleId="Formtableyesno">
    <w:name w:val="Form table yes/no"/>
    <w:basedOn w:val="Forminformation-0ptbefore"/>
    <w:rsid w:val="009B4C4A"/>
    <w:pPr>
      <w:tabs>
        <w:tab w:val="left" w:pos="309"/>
        <w:tab w:val="left" w:pos="1037"/>
        <w:tab w:val="left" w:pos="1499"/>
      </w:tabs>
      <w:spacing w:after="0" w:line="240" w:lineRule="auto"/>
      <w:ind w:left="-125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E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E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0EA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40E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EA0"/>
  </w:style>
  <w:style w:type="paragraph" w:styleId="Footer">
    <w:name w:val="footer"/>
    <w:basedOn w:val="Normal"/>
    <w:link w:val="FooterChar"/>
    <w:uiPriority w:val="99"/>
    <w:unhideWhenUsed/>
    <w:rsid w:val="00540E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EA0"/>
  </w:style>
  <w:style w:type="paragraph" w:customStyle="1" w:styleId="Formtitle">
    <w:name w:val="Form title"/>
    <w:basedOn w:val="Heading1"/>
    <w:link w:val="FormtitleChar"/>
    <w:qFormat/>
    <w:rsid w:val="00907BD1"/>
    <w:pPr>
      <w:spacing w:before="0"/>
      <w:jc w:val="center"/>
    </w:pPr>
    <w:rPr>
      <w:rFonts w:ascii="Open Sans" w:hAnsi="Open Sans"/>
      <w:b/>
      <w:color w:val="auto"/>
      <w:sz w:val="36"/>
    </w:rPr>
  </w:style>
  <w:style w:type="paragraph" w:customStyle="1" w:styleId="Formblurb">
    <w:name w:val="Form blurb"/>
    <w:basedOn w:val="Normal"/>
    <w:qFormat/>
    <w:rsid w:val="00907BD1"/>
    <w:pPr>
      <w:spacing w:after="120"/>
      <w:jc w:val="center"/>
    </w:pPr>
  </w:style>
  <w:style w:type="paragraph" w:customStyle="1" w:styleId="Formsubheadingtype1">
    <w:name w:val="Form subheading (type 1)"/>
    <w:basedOn w:val="Heading2"/>
    <w:rsid w:val="00540EA0"/>
    <w:pPr>
      <w:numPr>
        <w:numId w:val="1"/>
      </w:numPr>
      <w:spacing w:before="0" w:after="160"/>
    </w:pPr>
    <w:rPr>
      <w:rFonts w:ascii="Open Sans" w:hAnsi="Open Sans"/>
      <w:b/>
      <w:color w:val="auto"/>
      <w:sz w:val="26"/>
    </w:rPr>
  </w:style>
  <w:style w:type="paragraph" w:customStyle="1" w:styleId="Forminformation-0ptbefore">
    <w:name w:val="Form information - 0 pt before"/>
    <w:basedOn w:val="Normal"/>
    <w:rsid w:val="00034B4A"/>
  </w:style>
  <w:style w:type="table" w:styleId="TableGrid">
    <w:name w:val="Table Grid"/>
    <w:basedOn w:val="TableNormal"/>
    <w:uiPriority w:val="39"/>
    <w:rsid w:val="00540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tablesubheading">
    <w:name w:val="Form table subheading"/>
    <w:basedOn w:val="Forminformation-0ptbefore"/>
    <w:rsid w:val="00540EA0"/>
    <w:pPr>
      <w:spacing w:after="0" w:line="240" w:lineRule="auto"/>
      <w:jc w:val="right"/>
    </w:pPr>
    <w:rPr>
      <w:b/>
    </w:rPr>
  </w:style>
  <w:style w:type="paragraph" w:customStyle="1" w:styleId="Formtableresponse">
    <w:name w:val="Form table response"/>
    <w:basedOn w:val="Forminformation-0ptbefore"/>
    <w:rsid w:val="00540EA0"/>
    <w:pPr>
      <w:spacing w:after="0" w:line="240" w:lineRule="auto"/>
    </w:pPr>
  </w:style>
  <w:style w:type="paragraph" w:customStyle="1" w:styleId="Formsubheadingtype2">
    <w:name w:val="Form subheading (type 2)"/>
    <w:basedOn w:val="Formsubheadingtype1"/>
    <w:rsid w:val="004123CF"/>
    <w:pPr>
      <w:spacing w:before="480"/>
    </w:pPr>
  </w:style>
  <w:style w:type="paragraph" w:customStyle="1" w:styleId="Formcheckbox">
    <w:name w:val="Form checkbox"/>
    <w:basedOn w:val="Forminformation-0ptbefore"/>
    <w:rsid w:val="000675DF"/>
    <w:pPr>
      <w:tabs>
        <w:tab w:val="left" w:pos="1134"/>
      </w:tabs>
      <w:ind w:left="1134" w:hanging="567"/>
    </w:pPr>
  </w:style>
  <w:style w:type="paragraph" w:customStyle="1" w:styleId="Formtableyesnounknown">
    <w:name w:val="Form table yes/no/unknown"/>
    <w:basedOn w:val="Formtableyesno"/>
    <w:rsid w:val="009B4C4A"/>
    <w:pPr>
      <w:tabs>
        <w:tab w:val="left" w:pos="2213"/>
        <w:tab w:val="left" w:pos="2689"/>
      </w:tabs>
      <w:ind w:right="-110"/>
    </w:pPr>
    <w:rPr>
      <w:szCs w:val="32"/>
    </w:rPr>
  </w:style>
  <w:style w:type="paragraph" w:customStyle="1" w:styleId="Formchecklisttitle">
    <w:name w:val="Form checklist title"/>
    <w:basedOn w:val="Formtitle"/>
    <w:rsid w:val="009B4C4A"/>
    <w:rPr>
      <w:sz w:val="26"/>
    </w:rPr>
  </w:style>
  <w:style w:type="paragraph" w:customStyle="1" w:styleId="Formchecklistcheckbox">
    <w:name w:val="Form checklist checkbox"/>
    <w:basedOn w:val="Forminformation-0ptbefore"/>
    <w:rsid w:val="000675DF"/>
    <w:pPr>
      <w:tabs>
        <w:tab w:val="left" w:pos="567"/>
      </w:tabs>
      <w:ind w:left="567" w:hanging="567"/>
    </w:pPr>
  </w:style>
  <w:style w:type="paragraph" w:customStyle="1" w:styleId="Formromannumberallist">
    <w:name w:val="Form roman numberal list"/>
    <w:basedOn w:val="Forminformation-0ptbefore"/>
    <w:rsid w:val="00F87F55"/>
    <w:pPr>
      <w:numPr>
        <w:numId w:val="3"/>
      </w:numPr>
      <w:ind w:left="1701" w:hanging="567"/>
    </w:pPr>
  </w:style>
  <w:style w:type="paragraph" w:customStyle="1" w:styleId="Formfilenumber">
    <w:name w:val="Form file number"/>
    <w:basedOn w:val="Forminformation-0ptbefore"/>
    <w:rsid w:val="00181571"/>
    <w:pPr>
      <w:spacing w:after="0" w:line="240" w:lineRule="auto"/>
      <w:ind w:right="84"/>
      <w:jc w:val="right"/>
    </w:pPr>
    <w:rPr>
      <w:b/>
    </w:rPr>
  </w:style>
  <w:style w:type="paragraph" w:customStyle="1" w:styleId="Formchecklistcheckboxindented">
    <w:name w:val="Form checklist checkbox indented"/>
    <w:basedOn w:val="Formchecklistcheckbox"/>
    <w:rsid w:val="000675DF"/>
    <w:pPr>
      <w:tabs>
        <w:tab w:val="left" w:pos="1134"/>
      </w:tabs>
      <w:ind w:left="1134"/>
    </w:pPr>
  </w:style>
  <w:style w:type="paragraph" w:customStyle="1" w:styleId="Forminformationbold">
    <w:name w:val="Form information bold"/>
    <w:basedOn w:val="Forminformation-0ptbefore"/>
    <w:rsid w:val="00181571"/>
    <w:rPr>
      <w:b/>
    </w:rPr>
  </w:style>
  <w:style w:type="paragraph" w:customStyle="1" w:styleId="Formchecklistinformationbold">
    <w:name w:val="Form checklist information bold"/>
    <w:basedOn w:val="Forminformationbold"/>
    <w:rsid w:val="00181571"/>
    <w:pPr>
      <w:spacing w:before="320"/>
    </w:pPr>
  </w:style>
  <w:style w:type="paragraph" w:customStyle="1" w:styleId="Formchecklistinformation">
    <w:name w:val="Form checklist information"/>
    <w:basedOn w:val="Forminformation-0ptbefore"/>
    <w:rsid w:val="00A86CD9"/>
  </w:style>
  <w:style w:type="paragraph" w:customStyle="1" w:styleId="Formcheckbox-16ptbefore">
    <w:name w:val="Form checkbox - 16pt before"/>
    <w:basedOn w:val="Formcheckbox"/>
    <w:rsid w:val="002937F7"/>
    <w:pPr>
      <w:spacing w:before="320"/>
    </w:pPr>
  </w:style>
  <w:style w:type="paragraph" w:customStyle="1" w:styleId="Formchecklistdotpointlist">
    <w:name w:val="Form checklist dot point list"/>
    <w:basedOn w:val="Formalphabeticallist"/>
    <w:rsid w:val="000675DF"/>
    <w:pPr>
      <w:numPr>
        <w:numId w:val="4"/>
      </w:numPr>
      <w:spacing w:after="40"/>
      <w:ind w:left="1134" w:hanging="533"/>
    </w:pPr>
  </w:style>
  <w:style w:type="paragraph" w:customStyle="1" w:styleId="Forminformation-16ptbefore">
    <w:name w:val="Form information - 16pt before"/>
    <w:basedOn w:val="Forminformation-0ptbefore"/>
    <w:rsid w:val="002937F7"/>
    <w:pPr>
      <w:spacing w:before="320"/>
    </w:pPr>
  </w:style>
  <w:style w:type="paragraph" w:customStyle="1" w:styleId="Formtableinformation-withcellmargins">
    <w:name w:val="Form table information - with cell margins"/>
    <w:basedOn w:val="Formtableinformation"/>
    <w:rsid w:val="002937F7"/>
    <w:pPr>
      <w:ind w:left="-68"/>
    </w:pPr>
  </w:style>
  <w:style w:type="paragraph" w:customStyle="1" w:styleId="Formspacebetweentables">
    <w:name w:val="Form space between tables"/>
    <w:basedOn w:val="Forminformation-0ptbefore"/>
    <w:rsid w:val="002937F7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B14B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4BDC"/>
    <w:rPr>
      <w:color w:val="605E5C"/>
      <w:shd w:val="clear" w:color="auto" w:fill="E1DFDD"/>
    </w:rPr>
  </w:style>
  <w:style w:type="paragraph" w:customStyle="1" w:styleId="Formtableinformationbold">
    <w:name w:val="Form table information bold"/>
    <w:basedOn w:val="Formtableinformation"/>
    <w:rsid w:val="00704D4F"/>
    <w:rPr>
      <w:b/>
    </w:rPr>
  </w:style>
  <w:style w:type="paragraph" w:customStyle="1" w:styleId="Formtableinformationbold-withcellmargins">
    <w:name w:val="Form table information bold - with cell margins"/>
    <w:basedOn w:val="Formtableinformation-withcellmargins"/>
    <w:rsid w:val="00704D4F"/>
    <w:rPr>
      <w:b/>
    </w:rPr>
  </w:style>
  <w:style w:type="paragraph" w:customStyle="1" w:styleId="Formnumericallistbold">
    <w:name w:val="Form numerical list bold"/>
    <w:basedOn w:val="Formchecklistinformation"/>
    <w:rsid w:val="00704D4F"/>
    <w:pPr>
      <w:numPr>
        <w:numId w:val="10"/>
      </w:numPr>
      <w:ind w:left="709" w:hanging="425"/>
    </w:pPr>
    <w:rPr>
      <w:b/>
      <w:bCs/>
    </w:rPr>
  </w:style>
  <w:style w:type="paragraph" w:customStyle="1" w:styleId="Formnumericallistbold-24ptbefore">
    <w:name w:val="Form numerical list bold - 24pt before"/>
    <w:basedOn w:val="Formnumericallistbold"/>
    <w:rsid w:val="00704D4F"/>
    <w:pPr>
      <w:spacing w:before="480"/>
    </w:pPr>
  </w:style>
  <w:style w:type="paragraph" w:customStyle="1" w:styleId="Forminformationcentredbold">
    <w:name w:val="Form information centred bold"/>
    <w:basedOn w:val="Forminformationbold"/>
    <w:rsid w:val="00704D4F"/>
    <w:pPr>
      <w:jc w:val="center"/>
    </w:pPr>
  </w:style>
  <w:style w:type="paragraph" w:customStyle="1" w:styleId="Formdotpointlist">
    <w:name w:val="Form dot point list"/>
    <w:basedOn w:val="Formchecklistdotpointlist"/>
    <w:rsid w:val="00704D4F"/>
    <w:pPr>
      <w:spacing w:after="160"/>
    </w:pPr>
  </w:style>
  <w:style w:type="paragraph" w:customStyle="1" w:styleId="Formcheckboxindented">
    <w:name w:val="Form checkbox indented"/>
    <w:basedOn w:val="Formcheckbox"/>
    <w:rsid w:val="000675DF"/>
    <w:pPr>
      <w:tabs>
        <w:tab w:val="clear" w:pos="1134"/>
        <w:tab w:val="left" w:pos="1701"/>
      </w:tabs>
      <w:ind w:left="1701"/>
    </w:pPr>
    <w:rPr>
      <w:rFonts w:cs="Open Sans"/>
      <w:szCs w:val="32"/>
    </w:rPr>
  </w:style>
  <w:style w:type="paragraph" w:customStyle="1" w:styleId="Forminformation-8ptbefore">
    <w:name w:val="Form information - 8pt before"/>
    <w:basedOn w:val="Forminformation-0ptbefore"/>
    <w:rsid w:val="00034B4A"/>
    <w:pPr>
      <w:spacing w:before="160"/>
    </w:pPr>
  </w:style>
  <w:style w:type="character" w:customStyle="1" w:styleId="FormtitleChar">
    <w:name w:val="Form title Char"/>
    <w:basedOn w:val="TitleChar"/>
    <w:link w:val="Formtitle"/>
    <w:rsid w:val="00907BD1"/>
    <w:rPr>
      <w:rFonts w:ascii="Open Sans" w:eastAsiaTheme="majorEastAsia" w:hAnsi="Open Sans" w:cstheme="majorBidi"/>
      <w:b/>
      <w:spacing w:val="-10"/>
      <w:kern w:val="28"/>
      <w:sz w:val="36"/>
      <w:szCs w:val="40"/>
    </w:rPr>
  </w:style>
  <w:style w:type="paragraph" w:customStyle="1" w:styleId="Tableheadingbold">
    <w:name w:val="Table heading bold"/>
    <w:basedOn w:val="Normal"/>
    <w:qFormat/>
    <w:rsid w:val="009B70A3"/>
    <w:pPr>
      <w:spacing w:after="0" w:line="240" w:lineRule="auto"/>
      <w:jc w:val="right"/>
    </w:pPr>
    <w:rPr>
      <w:b/>
      <w:kern w:val="0"/>
      <w14:ligatures w14:val="none"/>
    </w:rPr>
  </w:style>
  <w:style w:type="paragraph" w:customStyle="1" w:styleId="Tableresponse">
    <w:name w:val="Table response"/>
    <w:basedOn w:val="Normal"/>
    <w:qFormat/>
    <w:rsid w:val="009B70A3"/>
    <w:pPr>
      <w:spacing w:after="0" w:line="240" w:lineRule="auto"/>
    </w:pPr>
    <w:rPr>
      <w:kern w:val="0"/>
      <w14:ligatures w14:val="none"/>
    </w:rPr>
  </w:style>
  <w:style w:type="paragraph" w:customStyle="1" w:styleId="Tableheading">
    <w:name w:val="Table heading"/>
    <w:basedOn w:val="Normal"/>
    <w:qFormat/>
    <w:rsid w:val="009B70A3"/>
    <w:pPr>
      <w:spacing w:after="0" w:line="240" w:lineRule="auto"/>
      <w:jc w:val="right"/>
    </w:pPr>
    <w:rPr>
      <w:kern w:val="0"/>
      <w14:ligatures w14:val="none"/>
    </w:rPr>
  </w:style>
  <w:style w:type="paragraph" w:customStyle="1" w:styleId="Formnumericallist-noindent">
    <w:name w:val="Form numerical list - no indent"/>
    <w:basedOn w:val="Formnumericallistbold"/>
    <w:rsid w:val="00FE402C"/>
    <w:pPr>
      <w:spacing w:after="0" w:line="240" w:lineRule="auto"/>
    </w:pPr>
    <w:rPr>
      <w:b w:val="0"/>
    </w:rPr>
  </w:style>
  <w:style w:type="paragraph" w:customStyle="1" w:styleId="Formsubheadingsmall">
    <w:name w:val="Form subheading (small)"/>
    <w:basedOn w:val="Formsubheadingtype1"/>
    <w:rsid w:val="00CB72D7"/>
    <w:rPr>
      <w:sz w:val="20"/>
    </w:rPr>
  </w:style>
  <w:style w:type="paragraph" w:styleId="BodyText">
    <w:name w:val="Body Text"/>
    <w:basedOn w:val="Normal"/>
    <w:link w:val="BodyTextChar"/>
    <w:uiPriority w:val="1"/>
    <w:qFormat/>
    <w:rsid w:val="00777066"/>
    <w:pPr>
      <w:widowControl w:val="0"/>
      <w:autoSpaceDE w:val="0"/>
      <w:autoSpaceDN w:val="0"/>
      <w:spacing w:before="40" w:after="0" w:line="240" w:lineRule="auto"/>
      <w:contextualSpacing/>
    </w:pPr>
    <w:rPr>
      <w:rFonts w:ascii="Arial" w:eastAsia="Arial" w:hAnsi="Arial" w:cs="Arial"/>
      <w:kern w:val="0"/>
      <w:sz w:val="16"/>
      <w:szCs w:val="16"/>
      <w:lang w:val="en-GB" w:eastAsia="en-GB" w:bidi="en-GB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77066"/>
    <w:rPr>
      <w:rFonts w:ascii="Arial" w:eastAsia="Arial" w:hAnsi="Arial" w:cs="Arial"/>
      <w:kern w:val="0"/>
      <w:sz w:val="16"/>
      <w:szCs w:val="16"/>
      <w:lang w:val="en-GB" w:eastAsia="en-GB" w:bidi="en-GB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86968"/>
    <w:pPr>
      <w:widowControl w:val="0"/>
      <w:autoSpaceDE w:val="0"/>
      <w:autoSpaceDN w:val="0"/>
      <w:spacing w:before="3" w:after="0" w:line="168" w:lineRule="exact"/>
      <w:ind w:left="50"/>
    </w:pPr>
    <w:rPr>
      <w:rFonts w:ascii="Arial" w:eastAsia="Arial" w:hAnsi="Arial" w:cs="Arial"/>
      <w:kern w:val="0"/>
      <w:sz w:val="22"/>
      <w:lang w:val="en-GB" w:eastAsia="en-GB" w:bidi="en-GB"/>
      <w14:ligatures w14:val="none"/>
    </w:rPr>
  </w:style>
  <w:style w:type="paragraph" w:customStyle="1" w:styleId="statdec">
    <w:name w:val="stat dec"/>
    <w:basedOn w:val="BodyText"/>
    <w:rsid w:val="00DC2A32"/>
    <w:pPr>
      <w:spacing w:before="0" w:after="10"/>
      <w:ind w:left="607" w:right="284"/>
      <w:contextualSpacing w:val="0"/>
    </w:pPr>
    <w:rPr>
      <w:rFonts w:ascii="Open Sans" w:hAnsi="Open Sans"/>
    </w:rPr>
  </w:style>
  <w:style w:type="paragraph" w:customStyle="1" w:styleId="statdecalphabeticallist">
    <w:name w:val="stat dec alphabetical list"/>
    <w:basedOn w:val="statdec"/>
    <w:rsid w:val="00777066"/>
    <w:pPr>
      <w:numPr>
        <w:ilvl w:val="1"/>
        <w:numId w:val="17"/>
      </w:numPr>
      <w:ind w:left="1434" w:hanging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1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0E16B-CF11-46CC-B8F6-7C16AC41B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1202</Words>
  <Characters>6217</Characters>
  <Application>Microsoft Office Word</Application>
  <DocSecurity>0</DocSecurity>
  <Lines>777</Lines>
  <Paragraphs>322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Parker, Cody</dc:creator>
  <cp:keywords/>
  <dc:description/>
  <cp:lastModifiedBy>Parker, Cody</cp:lastModifiedBy>
  <cp:revision>2</cp:revision>
  <dcterms:created xsi:type="dcterms:W3CDTF">2026-04-21T05:36:00Z</dcterms:created>
  <dcterms:modified xsi:type="dcterms:W3CDTF">2026-04-21T05:36:00Z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2026-01-13T04:29:26Z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5766322a-2575-4d24-8b57-64476d736a0b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